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</w:rPr>
        <w:t>Roadside Rest Area CRANE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TERRACE</w:t>
      </w:r>
    </w:p>
    <w:p>
      <w:pPr/>
    </w:p>
    <w:p>
      <w:pPr/>
      <w:r>
        <w:rPr>
          <w:rFonts w:ascii="Garamond" w:hAnsi="Garamond"/>
        </w:rPr>
        <w:t>CRANE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TERRACE is a roadside rest area located along National Highway Route 240. Open year-round, it was designed to give travelers a convenient </w:t>
      </w:r>
      <w:r>
        <w:rPr>
          <w:rFonts w:ascii="Garamond" w:hAnsi="Garamond"/>
        </w:rPr>
        <w:t>rest</w:t>
      </w:r>
      <w:r>
        <w:rPr>
          <w:rFonts w:ascii="Garamond" w:hAnsi="Garamond"/>
        </w:rPr>
        <w:t xml:space="preserve"> spot, as well as </w:t>
      </w:r>
      <w:r>
        <w:rPr>
          <w:rFonts w:ascii="Garamond" w:hAnsi="Garamond"/>
        </w:rPr>
        <w:t xml:space="preserve">to </w:t>
      </w:r>
      <w:r>
        <w:rPr>
          <w:rFonts w:ascii="Garamond" w:hAnsi="Garamond"/>
        </w:rPr>
        <w:t xml:space="preserve">promote the local area. </w:t>
      </w:r>
      <w:r>
        <w:rPr>
          <w:rFonts w:ascii="Garamond" w:hAnsi="Garamond"/>
        </w:rPr>
        <w:t>The area offers sig</w:t>
      </w:r>
      <w:r>
        <w:rPr>
          <w:rFonts w:ascii="Garamond" w:hAnsi="Garamond"/>
        </w:rPr>
        <w:t xml:space="preserve">htseeing information, local agricultural products and souvenirs, and </w:t>
      </w:r>
      <w:r>
        <w:rPr>
          <w:rFonts w:ascii="Garamond" w:hAnsi="Garamond"/>
        </w:rPr>
        <w:t>food</w:t>
      </w:r>
      <w:r>
        <w:rPr>
          <w:rFonts w:ascii="Garamond" w:hAnsi="Garamond"/>
        </w:rPr>
        <w:t xml:space="preserve"> made with local ingredients. Public restrooms are available 24 hours a day.</w:t>
      </w:r>
    </w:p>
    <w:p>
      <w:pPr/>
    </w:p>
    <w:p>
      <w:pPr/>
      <w:r>
        <w:rPr>
          <w:rFonts w:ascii="Garamond" w:hAnsi="Garamond"/>
        </w:rPr>
        <w:t>CRANE</w:t>
      </w:r>
      <w:r>
        <w:rPr>
          <w:rFonts w:ascii="Garamond" w:hAnsi="Garamond"/>
        </w:rPr>
        <w:t>’</w:t>
      </w:r>
      <w:r>
        <w:rPr>
          <w:rFonts w:ascii="Garamond" w:hAnsi="Garamond"/>
        </w:rPr>
        <w:t>S TERRACE is accessible via car or an infrequent bus service. Opened in 2016, the store sells locally-grown vegetables, local dishes such as Yezo s</w:t>
      </w:r>
      <w:r>
        <w:rPr>
          <w:rFonts w:ascii="Garamond" w:hAnsi="Garamond"/>
        </w:rPr>
        <w:t>h</w:t>
      </w:r>
      <w:r>
        <w:rPr>
          <w:rFonts w:ascii="Garamond" w:hAnsi="Garamond"/>
        </w:rPr>
        <w:t>ika deer burgers, and ice cream, as well as products and souvenirs from Kushiro and Akan. The name CRANE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TERRACE was inspired by the red-crowned cranes that can be seen in the area. </w:t>
      </w:r>
      <w:r>
        <w:rPr>
          <w:rFonts w:ascii="Garamond" w:hAnsi="Garamond"/>
        </w:rPr>
        <w:t xml:space="preserve">The </w:t>
      </w:r>
      <w:r>
        <w:rPr>
          <w:rFonts w:ascii="Garamond" w:hAnsi="Garamond"/>
        </w:rPr>
        <w:t>Kushiro Akan International Crane Center, located across the road, is a popular place to witness the beautiful cranes perform their mating dance during February. On the expansive grounds behind CRANE</w:t>
      </w:r>
      <w:r>
        <w:rPr>
          <w:rFonts w:ascii="Garamond" w:hAnsi="Garamond"/>
        </w:rPr>
        <w:t>’</w:t>
      </w:r>
      <w:r>
        <w:rPr>
          <w:rFonts w:ascii="Garamond" w:hAnsi="Garamond"/>
        </w:rPr>
        <w:t xml:space="preserve">S TERRACE are a small supermarket, restaurant, lodgings, and hot springs, while a campsite is a short walk away. 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