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Nusamai Bridge</w:t>
      </w:r>
    </w:p>
    <w:p>
      <w:pPr/>
    </w:p>
    <w:p>
      <w:pPr/>
      <w:r>
        <w:rPr>
          <w:rFonts w:ascii="Garamond" w:hAnsi="Garamond"/>
        </w:rPr>
        <w:t xml:space="preserve">Nusamai Bridge is </w:t>
      </w:r>
      <w:r>
        <w:rPr>
          <w:rFonts w:ascii="Garamond" w:hAnsi="Garamond"/>
        </w:rPr>
        <w:t>one of the</w:t>
      </w:r>
      <w:r>
        <w:rPr>
          <w:rFonts w:ascii="Garamond" w:hAnsi="Garamond"/>
        </w:rPr>
        <w:t xml:space="preserve"> landmark</w:t>
      </w:r>
      <w:r>
        <w:rPr>
          <w:rFonts w:ascii="Garamond" w:hAnsi="Garamond"/>
        </w:rPr>
        <w:t>s</w:t>
      </w:r>
      <w:r>
        <w:rPr>
          <w:rFonts w:ascii="Garamond" w:hAnsi="Garamond"/>
        </w:rPr>
        <w:t xml:space="preserve"> of Kushiro City. It is considered one of Hokkaido</w:t>
      </w:r>
      <w:r>
        <w:rPr>
          <w:rFonts w:ascii="Garamond" w:hAnsi="Garamond"/>
        </w:rPr>
        <w:t>’</w:t>
      </w:r>
      <w:r>
        <w:rPr>
          <w:rFonts w:ascii="Garamond" w:hAnsi="Garamond"/>
        </w:rPr>
        <w:t xml:space="preserve">s three most famous bridges, and one of the top 100 bridges in Japan. Crossing over the Kushiro River, the bridge offers a stunning view of the river’s mouth and the sea beyond. Locals and visitors alike </w:t>
      </w:r>
      <w:r>
        <w:rPr>
          <w:rFonts w:ascii="Garamond" w:hAnsi="Garamond"/>
        </w:rPr>
        <w:t>come</w:t>
      </w:r>
      <w:r>
        <w:rPr>
          <w:rFonts w:ascii="Garamond" w:hAnsi="Garamond"/>
        </w:rPr>
        <w:t xml:space="preserve"> here to watch the sun go down over Kushiro Port, and it is said to be one of the top three sunsets in the world. Standing on the railings are four bronze statues that represent each of the four seasons</w:t>
      </w:r>
      <w:r>
        <w:rPr>
          <w:rFonts w:ascii="Garamond" w:hAnsi="Garamond"/>
        </w:rPr>
        <w:t>,</w:t>
      </w:r>
      <w:r>
        <w:rPr>
          <w:rFonts w:ascii="Garamond" w:hAnsi="Garamond"/>
        </w:rPr>
        <w:t xml:space="preserve"> created by four differe</w:t>
      </w:r>
      <w:r>
        <w:rPr>
          <w:rFonts w:ascii="Garamond" w:hAnsi="Garamond"/>
        </w:rPr>
        <w:t>nt renowned Japanese sculptors.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