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Kushiro Washo Market</w:t>
      </w:r>
    </w:p>
    <w:p>
      <w:pPr/>
    </w:p>
    <w:p>
      <w:pPr/>
      <w:r>
        <w:rPr>
          <w:rFonts w:ascii="Garamond" w:hAnsi="Garamond"/>
        </w:rPr>
        <w:t xml:space="preserve">The Kushiro Washo Market is a bustling indoor seafood market established in 1954. Today, there are around 60 stores selling fresh seafood, dried fish, meat, vegetables, and confectioneries. The Washo Market specialty is a do-it-yourself seafood dish called </w:t>
      </w:r>
      <w:r>
        <w:rPr>
          <w:rFonts w:ascii="Garamond" w:hAnsi="Garamond"/>
          <w:i/>
        </w:rPr>
        <w:t>katte don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alk around </w:t>
      </w:r>
      <w:r>
        <w:rPr>
          <w:rFonts w:ascii="Garamond" w:hAnsi="Garamond"/>
        </w:rPr>
        <w:t xml:space="preserve">the market </w:t>
      </w:r>
      <w:r>
        <w:rPr>
          <w:rFonts w:ascii="Garamond" w:hAnsi="Garamond"/>
        </w:rPr>
        <w:t xml:space="preserve">and choose fresh ingredients from the various vendors, add them to a bowl of rice, and then eat </w:t>
      </w:r>
      <w:r>
        <w:rPr>
          <w:rFonts w:ascii="Garamond" w:hAnsi="Garamond"/>
        </w:rPr>
        <w:t>your</w:t>
      </w:r>
      <w:r>
        <w:rPr>
          <w:rFonts w:ascii="Garamond" w:hAnsi="Garamond"/>
        </w:rPr>
        <w:t xml:space="preserve"> creation in the market,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in the central patio.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