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 xml:space="preserve">Nests are vitally important to us birds </w:t>
      </w:r>
      <w:r>
        <w:rPr>
          <w:rFonts w:ascii="Garamond" w:hAnsi="Garamond"/>
          <w:sz w:val="21"/>
        </w:rPr>
        <w:t xml:space="preserve">since that’s where we raise our chicks. That’s why </w:t>
      </w:r>
      <w:r>
        <w:rPr>
          <w:rFonts w:ascii="Garamond" w:hAnsi="Garamond"/>
          <w:sz w:val="21"/>
        </w:rPr>
        <w:t>we</w:t>
      </w:r>
      <w:r>
        <w:rPr>
          <w:rFonts w:ascii="Garamond" w:hAnsi="Garamond"/>
          <w:sz w:val="21"/>
        </w:rPr>
        <w:t xml:space="preserve"> put so much effort into making them every spring. </w:t>
      </w:r>
      <w:r>
        <w:rPr>
          <w:rFonts w:ascii="Garamond" w:hAnsi="Garamond"/>
          <w:sz w:val="21"/>
        </w:rPr>
        <w:t xml:space="preserve">Nests can often be used only once, </w:t>
      </w:r>
      <w:r>
        <w:rPr>
          <w:rFonts w:ascii="Garamond" w:hAnsi="Garamond"/>
          <w:sz w:val="21"/>
        </w:rPr>
        <w:t>but some birds are able to spruce up their old nests and use them again. We woodpeckers make our nest by pecking holes in trees, which makes</w:t>
      </w:r>
      <w:r>
        <w:rPr>
          <w:rFonts w:ascii="Garamond" w:hAnsi="Garamond"/>
          <w:sz w:val="21"/>
        </w:rPr>
        <w:t xml:space="preserve"> them</w:t>
      </w:r>
      <w:r>
        <w:rPr>
          <w:rFonts w:ascii="Garamond" w:hAnsi="Garamond"/>
          <w:sz w:val="21"/>
        </w:rPr>
        <w:t xml:space="preserve"> solid and long-lasting. Nests like </w:t>
      </w:r>
      <w:r>
        <w:rPr>
          <w:rFonts w:ascii="Garamond" w:hAnsi="Garamond"/>
          <w:sz w:val="21"/>
        </w:rPr>
        <w:t>ours</w:t>
      </w:r>
      <w:r>
        <w:rPr>
          <w:rFonts w:ascii="Garamond" w:hAnsi="Garamond"/>
          <w:sz w:val="21"/>
        </w:rPr>
        <w:t xml:space="preserve"> are built so well that other creatures use them, too. You could say they are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valuable property!</w:t>
      </w:r>
    </w:p>
    <w:p>
      <w:pPr/>
    </w:p>
    <w:p>
      <w:pPr/>
      <w:r>
        <w:rPr>
          <w:rFonts w:ascii="Garamond" w:hAnsi="Garamond"/>
          <w:sz w:val="21"/>
        </w:rPr>
        <w:t xml:space="preserve">What do you think? Would you like to try living in </w:t>
      </w:r>
      <w:r>
        <w:rPr>
          <w:rFonts w:ascii="Garamond" w:hAnsi="Garamond"/>
          <w:sz w:val="21"/>
        </w:rPr>
        <w:t>a woodpecker’s nest hole</w:t>
      </w:r>
      <w:r>
        <w:rPr>
          <w:rFonts w:ascii="Garamond" w:hAnsi="Garamond"/>
          <w:sz w:val="21"/>
        </w:rPr>
        <w:t>? You’d better be quick, though—“the early bird gets the worm,” after all!</w:t>
      </w:r>
    </w:p>
    <w:p>
      <w:pPr/>
    </w:p>
    <w:p>
      <w:pPr/>
      <w:r>
        <w:rPr>
          <w:rFonts w:ascii="Garamond" w:hAnsi="Garamond"/>
          <w:b/>
          <w:sz w:val="21"/>
        </w:rPr>
        <w:t>Great Spotted Woodpecker’s Nesting Behavior</w:t>
      </w:r>
    </w:p>
    <w:p>
      <w:pPr/>
    </w:p>
    <w:p>
      <w:pPr/>
      <w:r>
        <w:rPr>
          <w:rFonts w:ascii="Garamond" w:hAnsi="Garamond"/>
          <w:sz w:val="21"/>
        </w:rPr>
        <w:t>Great spotted woodpeckers (</w:t>
      </w:r>
      <w:r>
        <w:rPr>
          <w:rFonts w:ascii="Garamond" w:hAnsi="Garamond"/>
          <w:i/>
          <w:sz w:val="21"/>
        </w:rPr>
        <w:t>akagera</w:t>
      </w:r>
      <w:r>
        <w:rPr>
          <w:rFonts w:ascii="Garamond" w:hAnsi="Garamond"/>
          <w:sz w:val="21"/>
        </w:rPr>
        <w:t xml:space="preserve">) hollow out their nest holes in tree trunks. They generally choose dead trees whose trunks are </w:t>
      </w:r>
      <w:r>
        <w:rPr>
          <w:rFonts w:ascii="Garamond" w:hAnsi="Garamond"/>
          <w:sz w:val="21"/>
        </w:rPr>
        <w:t>thick</w:t>
      </w:r>
      <w:r>
        <w:rPr>
          <w:rFonts w:ascii="Garamond" w:hAnsi="Garamond"/>
          <w:sz w:val="21"/>
        </w:rPr>
        <w:t xml:space="preserve"> enough to make a nest suitable for the parents and several chicks. </w:t>
      </w:r>
      <w:r>
        <w:rPr>
          <w:rFonts w:ascii="Garamond" w:hAnsi="Garamond"/>
          <w:sz w:val="21"/>
        </w:rPr>
        <w:t>This is a large bird, so the nest holes are roughly 30 centimeters deep.</w:t>
      </w:r>
      <w:r>
        <w:rPr>
          <w:rFonts w:ascii="Garamond" w:hAnsi="Garamond"/>
          <w:sz w:val="21"/>
        </w:rPr>
        <w:t xml:space="preserve"> Since it’s easier to hollow out softer material, they </w:t>
      </w:r>
      <w:r>
        <w:rPr>
          <w:rFonts w:ascii="Garamond" w:hAnsi="Garamond"/>
          <w:sz w:val="21"/>
        </w:rPr>
        <w:t>try to select</w:t>
      </w:r>
      <w:r>
        <w:rPr>
          <w:rFonts w:ascii="Garamond" w:hAnsi="Garamond"/>
          <w:sz w:val="21"/>
        </w:rPr>
        <w:t xml:space="preserve"> spots that are dead or hollow if they use a living tree.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