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Yasumiya Suginamiki Avenue of Cedars</w:t>
      </w:r>
    </w:p>
    <w:p>
      <w:pPr/>
    </w:p>
    <w:p>
      <w:pPr/>
      <w:r>
        <w:rPr>
          <w:rFonts w:ascii="Garamond" w:hAnsi="Garamond"/>
        </w:rPr>
        <w:t>This avenue of Japanese cedars (</w:t>
      </w:r>
      <w:r>
        <w:rPr>
          <w:rFonts w:ascii="Garamond" w:hAnsi="Garamond"/>
          <w:i/>
        </w:rPr>
        <w:t>Cryptomeria japonica</w:t>
      </w:r>
      <w:r>
        <w:rPr>
          <w:rFonts w:ascii="Garamond" w:hAnsi="Garamond"/>
        </w:rPr>
        <w:t xml:space="preserve">) forms the main </w:t>
      </w:r>
      <w:r>
        <w:rPr>
          <w:rFonts w:ascii="Garamond" w:hAnsi="Garamond"/>
          <w:i/>
        </w:rPr>
        <w:t>sando</w:t>
      </w:r>
      <w:r>
        <w:rPr>
          <w:rFonts w:ascii="Garamond" w:hAnsi="Garamond"/>
        </w:rPr>
        <w:t xml:space="preserve"> approach to Towada Shrine. In a travel journey written in 1807,</w:t>
      </w:r>
      <w:r>
        <w:rPr>
          <w:rFonts w:ascii="Garamond" w:hAnsi="Garamond"/>
        </w:rPr>
        <w:t xml:space="preserve"> Sugae Masumi, an Edo-era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1867) literary figure known for his travels in Tohoku and Hokk</w:t>
      </w:r>
      <w:r>
        <w:rPr>
          <w:rFonts w:ascii="Garamond" w:hAnsi="Garamond"/>
        </w:rPr>
        <w:t>aido, visited Towada and wrote “</w:t>
      </w:r>
      <w:r>
        <w:rPr>
          <w:rFonts w:ascii="Garamond" w:hAnsi="Garamond"/>
        </w:rPr>
        <w:t xml:space="preserve">the entrance is marked by a number of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standing amongst cedars. A road through </w:t>
      </w:r>
      <w:r>
        <w:rPr>
          <w:rFonts w:ascii="Garamond" w:hAnsi="Garamond"/>
        </w:rPr>
        <w:t>the cedars leads to the shrine.”</w:t>
      </w:r>
      <w:r>
        <w:rPr>
          <w:rFonts w:ascii="Garamond" w:hAnsi="Garamond"/>
        </w:rPr>
        <w:t xml:space="preserve"> He noted that many people came to visit the shrine, and that they would commonly spend the night here. The name for the area, “Yasumiya,” means “rest house.”</w:t>
      </w:r>
    </w:p>
    <w:p>
      <w:pPr/>
    </w:p>
    <w:p>
      <w:pPr/>
      <w:r>
        <w:rPr>
          <w:rFonts w:ascii="Garamond" w:hAnsi="Garamond"/>
        </w:rPr>
        <w:t>The 900 meter avenue of cedars from the entrance of the Towadaso Hotel to the Towada Shrine is a precious reminder of how this area looked in Sugae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time.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