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pPr>
      <w:r>
        <w:rPr>
          <w:rFonts w:ascii="Garamond" w:hAnsi="Garamond"/>
        </w:rPr>
        <w:t>The Juhyogen Course is a red, or intermediate course. Also known as the Zange Zaka Course, the Juhyogen Course is the longest course on the mountain. Roughly ten kilometers long and starting from Jizo Sancho Station, this course first runs through two kilometers of Snow Monsters and then all the way down to Zao Onsen Village. From the upper-central part of the course you can turn into the Sailer Course, a red course with a steeper grade named for renowned Austrian skier, Anton “Toni” Sailer (1935-2009). Farther down the mountain, the Juhyogen Course will take you through the Utopia Slope and the Hyakumannin Slope to the Yokogura Slope near the bottom of the mountain. At first the gradient can be a little steep but should be no issue for beginners who are willing to snow-plough and take it slow.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