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firstLine="220"/>
      </w:pPr>
      <w:r>
        <w:rPr>
          <w:rFonts w:ascii="Garamond" w:hAnsi="Garamond"/>
        </w:rPr>
        <w:t>The Ohira Course is a green, or beginner course. The Ohira Course will be one of your first options after descending from either the Sailer Course or the Renranku Course. The Ohira Course is five kilometers long—the second-longest on the mountain—and will take you through the Paradise and Shobunuma Slopes to the Uwanodai and Sunrise Slopes. A central hub for the north side of the mountain, (the right side, from the skier’s perspective) the Ohira Course is wide (roughly thirty meters), and has some nice variation in grade, making it one of the more popular courses on the mountain.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