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Renraku Course is a green, or beginner course. It is a long, gentle course found at the beginning of the Utopia Slope that takes you across the mountain to the Shobunuma Slope. This narrow, kilometer-long course is popular with families because it has very gentle grade and good quality snow. The course connects one side of the mountain to the other, taking you from the Utopia Slope to the bottom of the Shobonuma Slope, where you can ride the lift up to the Paradise and Central Slopes and the Ohira Course, Hanenkamm Course, and Diamond Valley.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