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  <w:r>
        <w:rPr>
          <w:rFonts w:ascii="Garamond" w:hAnsi="Garamond"/>
        </w:rPr>
        <w:t xml:space="preserve">The Uwanodai Slope was the very first ski slope at Zao, and its ski lift was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second ever built in Japan. Almost anyone who has ever been skiing at Zao has been down this slope. Its light grade and proximity to the onsen town make it a popular place for lessons and for children. Also open for night skiing, Uwanodai is one of the most popular places on the mountain. You can get a hot meal, a new pair of gloves, or a rest at the Jupeer base center located at the bottom of the slope.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