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ab/>
        <w:t>The Ryuzan Slope was the main slope used in the 1979 Interski training convention and is a green, or beginner area. Located next to the Kuraray Zao Schanze ski jump and with more than four different slopes to take down to 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bottom, this is a great spot for families and beginners. It is a straightforward slope with little in the way of surprises and only minor grade variation between 20° to 23° throughout.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