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The Chuo Slope is one of the most popular slopes on the mountain. Covered with high-quality snow and looking out over the Snow Monsters, the Chuo Slope is a green, or beginner area. It is usually one of the first slopes to open each year and last to close for the season—during an average year, the snow on Chuo Slope will be skiable until around May. This central set of seven trails is a good starting point for beginners to get used to their gear before gliding down through Diamond Valley and the Frosted Forest. Chuo sits on top of the Hanekamm, Ohira, and Takadori Courses.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