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The Diamond Valley is a green, or beginner area. Right next to the Zao Sky Cable Chuo Kogen Station, Diamond Valley is the location of the Frozen Forest. On sunny days the sun shines through the ice on the trees, making them sparkle like crystal. The valley is a popular part of the mountain for group lessons because the snow is good, and the steepness of the slope varies between runs. The Takadori Course also cruises past Diamond Valley and straight down the mountain into town.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