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Shobunuma Slope is a green, or beginner area. This is a great area for those making their way down from the Kotan and Paradise Slopes. Shobunuma is one of gentlest slopes on the whole mountain and has a general grade of only 10°, which makes it a good place to give lessons to anyone trying skiing or snowboarding for the first time. The slope also has an area for tube sledding, and loudspeakers play music which can be heard across the slope.</w:t>
      </w:r>
    </w:p>
    <w:p>
      <w:pPr>
        <w:ind w:firstLine="220"/>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