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t>Some parts of this green slope, located in the Juhyogen Course, are 200 meters wide, making the slope popular with beginners. It offers grand views and is perfect for families and groups who want to ski together. Some instructors will also bring classes here to take advantage of the open space. Hyakumannin is connected to the Kurohime, Omori, Yokokura, and Utopia Slopes.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