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Omori Slope is a multilevel area, the lower level of which is intended for younger skiers. The long course starts near the top of the Yokokura Wall and is serviced by the Omori Quatro four-person ski-lift. The Omori Wall at the end of the course is good for experts. It is very steep, with a maximum pitch of 30°, and contains moguls. The other trails range in difficulty, so visitors should pay close attention to trail signs.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