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Kurohime Slope contains beginner, intermediate, and expert trails. Kurohime is the southernmost slope on the mountain, beginning at the top of the Kurohime Quatro Lift No.1 and connecting in four different places to the Hyakumannin Slope. The main trail is 1.7 kilometers long with a maximum grade of 26°, but it diverges into the more difficult Super Giant Course, which is intended for intermediate skiers, and the Crazy Traverse Course, which is for experts.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