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Overpopulation and Environmental Issues</w:t>
      </w:r>
    </w:p>
    <w:p>
      <w:pPr/>
      <w:r>
        <w:rPr>
          <w:rFonts w:ascii="Garamond" w:hAnsi="Garamond"/>
        </w:rPr>
        <w:t>Damage from Deer Feeding on Vegetation</w:t>
      </w:r>
    </w:p>
    <w:p>
      <w:pPr/>
      <w:r>
        <w:rPr>
          <w:rFonts w:ascii="Garamond" w:hAnsi="Garamond"/>
        </w:rPr>
        <w:t>Problems Caused by Overpopulation of Deer</w:t>
      </w:r>
    </w:p>
    <w:p>
      <w:pPr/>
    </w:p>
    <w:p>
      <w:pPr/>
      <w:r>
        <w:rPr>
          <w:rFonts w:ascii="Garamond" w:hAnsi="Garamond"/>
        </w:rPr>
        <w:t>The large resident deer population damages plants and tree bark. This, in turn, is altering the natural landscape of Oku-Nikko. The park is implementing countermeasures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to conserve the environment, including fences </w:t>
      </w:r>
      <w:r>
        <w:rPr>
          <w:rFonts w:ascii="Garamond" w:hAnsi="Garamond"/>
        </w:rPr>
        <w:t>to keep out the</w:t>
      </w:r>
      <w:r>
        <w:rPr>
          <w:rFonts w:ascii="Garamond" w:hAnsi="Garamond"/>
        </w:rPr>
        <w:t xml:space="preserve"> deer. </w:t>
      </w:r>
    </w:p>
    <w:p>
      <w:pPr/>
    </w:p>
    <w:p>
      <w:pPr/>
      <w:r>
        <w:rPr>
          <w:rFonts w:ascii="Garamond" w:hAnsi="Garamond"/>
        </w:rPr>
        <w:t>Problems with Invasive Species</w:t>
      </w:r>
    </w:p>
    <w:p>
      <w:pPr/>
      <w:r>
        <w:rPr>
          <w:rFonts w:ascii="Garamond" w:hAnsi="Garamond"/>
        </w:rPr>
        <w:t xml:space="preserve">Invasion of </w:t>
      </w:r>
      <w:r>
        <w:rPr>
          <w:rFonts w:ascii="Garamond" w:hAnsi="Garamond"/>
        </w:rPr>
        <w:t>Non-native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lant 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pecies </w:t>
      </w:r>
    </w:p>
    <w:p>
      <w:pPr/>
    </w:p>
    <w:p>
      <w:pPr/>
      <w:r>
        <w:rPr>
          <w:rFonts w:ascii="Garamond" w:hAnsi="Garamond"/>
        </w:rPr>
        <w:t>Humans have introduced non-native plants</w:t>
      </w:r>
      <w:r>
        <w:rPr>
          <w:rFonts w:ascii="Garamond" w:hAnsi="Garamond"/>
        </w:rPr>
        <w:t xml:space="preserve"> to Oku-Nikko, which</w:t>
      </w:r>
      <w:r>
        <w:rPr>
          <w:rFonts w:ascii="Garamond" w:hAnsi="Garamond"/>
        </w:rPr>
        <w:t xml:space="preserve"> have thrived, damaging native plant species. Volunteers remove </w:t>
      </w:r>
      <w:r>
        <w:rPr>
          <w:rFonts w:ascii="Garamond" w:hAnsi="Garamond"/>
        </w:rPr>
        <w:t xml:space="preserve">these </w:t>
      </w:r>
      <w:r>
        <w:rPr>
          <w:rFonts w:ascii="Garamond" w:hAnsi="Garamond"/>
        </w:rPr>
        <w:t>alien species in order to help restore the natural environment.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