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National Park Volunteers</w:t>
      </w:r>
    </w:p>
    <w:p>
      <w:pPr/>
    </w:p>
    <w:p>
      <w:pPr/>
      <w:r>
        <w:rPr>
          <w:rFonts w:ascii="Garamond" w:hAnsi="Garamond"/>
        </w:rPr>
        <w:t xml:space="preserve">Park volunteers </w:t>
      </w:r>
      <w:r>
        <w:rPr>
          <w:rFonts w:ascii="Garamond" w:hAnsi="Garamond"/>
        </w:rPr>
        <w:t xml:space="preserve">throughout Japan </w:t>
      </w:r>
      <w:r>
        <w:rPr>
          <w:rFonts w:ascii="Garamond" w:hAnsi="Garamond"/>
        </w:rPr>
        <w:t>give their time to improve and preserv</w:t>
      </w:r>
      <w:r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national parks. The volunteers are </w:t>
      </w:r>
      <w:r>
        <w:rPr>
          <w:rFonts w:ascii="Garamond" w:hAnsi="Garamond"/>
        </w:rPr>
        <w:t>members of the public who are</w:t>
      </w:r>
      <w:r>
        <w:rPr>
          <w:rFonts w:ascii="Garamond" w:hAnsi="Garamond"/>
        </w:rPr>
        <w:t xml:space="preserve"> registered with the Ministry of the Environment. </w:t>
      </w:r>
      <w:r>
        <w:rPr>
          <w:rFonts w:ascii="Garamond" w:hAnsi="Garamond"/>
        </w:rPr>
        <w:t>The park volunteer system at Nikko dates from 1985. The volunteers work to help visitors to better understand and enjoy this precious natural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