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Garamond" w:hAnsi="Garamond"/>
        </w:rPr>
        <w:t xml:space="preserve">The Work of </w:t>
      </w:r>
      <w:r>
        <w:rPr>
          <w:rFonts w:ascii="Garamond" w:hAnsi="Garamond"/>
        </w:rPr>
        <w:t>Nikko Park Volunteers</w:t>
      </w:r>
    </w:p>
    <w:p>
      <w:pPr/>
    </w:p>
    <w:p>
      <w:pPr/>
      <w:r>
        <w:rPr>
          <w:rFonts w:ascii="Garamond" w:hAnsi="Garamond"/>
        </w:rPr>
        <w:t xml:space="preserve">Park volunteers </w:t>
      </w:r>
      <w:r>
        <w:rPr>
          <w:rFonts w:ascii="Garamond" w:hAnsi="Garamond"/>
        </w:rPr>
        <w:t>contribute to the preservation of</w:t>
      </w:r>
      <w:r>
        <w:rPr>
          <w:rFonts w:ascii="Garamond" w:hAnsi="Garamond"/>
        </w:rPr>
        <w:t xml:space="preserve"> Nikko National Park</w:t>
      </w:r>
      <w:r>
        <w:rPr>
          <w:rFonts w:ascii="Garamond" w:hAnsi="Garamond"/>
        </w:rPr>
        <w:t xml:space="preserve"> in many different ways</w:t>
      </w:r>
      <w:r>
        <w:rPr>
          <w:rFonts w:ascii="Garamond" w:hAnsi="Garamond"/>
        </w:rPr>
        <w:t>. Th</w:t>
      </w:r>
      <w:r>
        <w:rPr>
          <w:rFonts w:ascii="Garamond" w:hAnsi="Garamond"/>
        </w:rPr>
        <w:t>is</w:t>
      </w:r>
      <w:r>
        <w:rPr>
          <w:rFonts w:ascii="Garamond" w:hAnsi="Garamond"/>
        </w:rPr>
        <w:t xml:space="preserve"> include</w:t>
      </w:r>
      <w:r>
        <w:rPr>
          <w:rFonts w:ascii="Garamond" w:hAnsi="Garamond"/>
        </w:rPr>
        <w:t>s</w:t>
      </w:r>
      <w:r>
        <w:rPr>
          <w:rFonts w:ascii="Garamond" w:hAnsi="Garamond"/>
        </w:rPr>
        <w:t xml:space="preserve"> conducting surveys of plants and wildlife, removing invasive plant species, and providing guided tours of the Yumoto area.</w:t>
      </w:r>
    </w:p>
    <w:p>
      <w:pPr/>
    </w:p>
    <w:p>
      <w:pPr/>
      <w:r>
        <w:rPr>
          <w:rFonts w:ascii="Garamond" w:hAnsi="Garamond"/>
        </w:rPr>
        <w:t>Volunteers cleaning around the park</w:t>
      </w:r>
    </w:p>
    <w:p>
      <w:pPr/>
    </w:p>
    <w:p>
      <w:pPr/>
      <w:r>
        <w:rPr>
          <w:rFonts w:ascii="Garamond" w:hAnsi="Garamond"/>
        </w:rPr>
        <w:t>Volunteers removing invasive plant species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