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rFonts w:ascii="Garamond" w:hAnsi="Garamond"/>
        </w:rPr>
        <w:t>Lake Sai no ko</w:t>
      </w:r>
    </w:p>
    <w:p>
      <w:pPr/>
    </w:p>
    <w:p>
      <w:pPr/>
      <w:r>
        <w:rPr>
          <w:rFonts w:ascii="Garamond" w:hAnsi="Garamond"/>
        </w:rPr>
        <w:t xml:space="preserve">Lake Sai no ko is a small lake to the west of Lake Chuzenji. This lake was once connected to Lake Chuzenji, but sediment from rivers separated the bodies of water. The fertile soil here </w:t>
      </w:r>
      <w:r>
        <w:rPr>
          <w:rFonts w:ascii="Garamond" w:hAnsi="Garamond"/>
        </w:rPr>
        <w:t>allows</w:t>
      </w:r>
      <w:r>
        <w:rPr>
          <w:rFonts w:ascii="Garamond" w:hAnsi="Garamond"/>
        </w:rPr>
        <w:t xml:space="preserve"> Japanese ash trees (</w:t>
      </w:r>
      <w:r>
        <w:rPr>
          <w:rFonts w:ascii="Garamond" w:hAnsi="Garamond"/>
          <w:i/>
        </w:rPr>
        <w:t>Fraxinus mandshurica var. japonica</w:t>
      </w:r>
      <w:r>
        <w:rPr>
          <w:rFonts w:ascii="Garamond" w:hAnsi="Garamond"/>
        </w:rPr>
        <w:t xml:space="preserve">) and other trees </w:t>
      </w:r>
      <w:r>
        <w:rPr>
          <w:rFonts w:ascii="Garamond" w:hAnsi="Garamond"/>
        </w:rPr>
        <w:t xml:space="preserve">to </w:t>
      </w:r>
      <w:r>
        <w:rPr>
          <w:rFonts w:ascii="Garamond" w:hAnsi="Garamond"/>
        </w:rPr>
        <w:t>thrive along its peaceful shores. Visitors can fully immerse themselves in nature here, enjoying the crystal</w:t>
      </w:r>
      <w:r>
        <w:rPr>
          <w:rFonts w:ascii="Garamond" w:hAnsi="Garamond"/>
        </w:rPr>
        <w:t>-</w:t>
      </w:r>
      <w:r>
        <w:rPr>
          <w:rFonts w:ascii="Garamond" w:hAnsi="Garamond"/>
        </w:rPr>
        <w:t xml:space="preserve">clear waters and pure air </w:t>
      </w:r>
      <w:r>
        <w:rPr>
          <w:rFonts w:ascii="Garamond" w:hAnsi="Garamond"/>
        </w:rPr>
        <w:t>interrupted</w:t>
      </w:r>
      <w:r>
        <w:rPr>
          <w:rFonts w:ascii="Garamond" w:hAnsi="Garamond"/>
        </w:rPr>
        <w:t xml:space="preserve"> only </w:t>
      </w:r>
      <w:r>
        <w:rPr>
          <w:rFonts w:ascii="Garamond" w:hAnsi="Garamond"/>
        </w:rPr>
        <w:t>by</w:t>
      </w:r>
      <w:r>
        <w:rPr>
          <w:rFonts w:ascii="Garamond" w:hAnsi="Garamond"/>
        </w:rPr>
        <w:t xml:space="preserve"> the sound of the breeze and birdsong. </w:t>
      </w:r>
      <w:r>
        <w:rPr>
          <w:rFonts w:ascii="Garamond" w:hAnsi="Garamond"/>
        </w:rPr>
        <w:t xml:space="preserve">You may hear the calls of the deer, or maybe even encounter one. </w:t>
      </w:r>
    </w:p>
    <w:p>
      <w:pPr/>
      <w:r>
        <w:rPr>
          <w:rFonts w:ascii="Garamond" w:hAnsi="Garamond"/>
        </w:rPr>
        <w:t>To protect the pristine ecosystem, only pedestrians and low-emission buses are allowed into this environment. A short,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>30-minute hike to Lake Sai no ko from Senjugahama Beach takes visitors through attractive woodland.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