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Yudaki Falls</w:t>
      </w:r>
    </w:p>
    <w:p>
      <w:pPr/>
    </w:p>
    <w:p>
      <w:pPr/>
      <w:r>
        <w:rPr>
          <w:rFonts w:ascii="Garamond" w:hAnsi="Garamond"/>
        </w:rPr>
        <w:t xml:space="preserve">Yudaki Falls are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majestic </w:t>
      </w:r>
      <w:r>
        <w:rPr>
          <w:rFonts w:ascii="Garamond" w:hAnsi="Garamond"/>
        </w:rPr>
        <w:t>sight,</w:t>
      </w:r>
      <w:r>
        <w:rPr>
          <w:rFonts w:ascii="Garamond" w:hAnsi="Garamond"/>
        </w:rPr>
        <w:t xml:space="preserve"> roughly 70m high and 110m long. They are located at the southern end of Lake Yunoko. The waterfall is believed to have been formed by lava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flowed from nearby Mt. Mitsudake. The dramatic, awe-inspiring waterfall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 best seen</w:t>
      </w:r>
      <w:r>
        <w:rPr>
          <w:rFonts w:ascii="Garamond" w:hAnsi="Garamond"/>
        </w:rPr>
        <w:t xml:space="preserve"> from the observation platform by the basin close to the falls. During heavy flows, a fine mist from the tumbling falls helps cool visitors! </w:t>
      </w:r>
      <w:r>
        <w:rPr>
          <w:rFonts w:ascii="Garamond" w:hAnsi="Garamond"/>
        </w:rPr>
        <w:t>M</w:t>
      </w:r>
      <w:r>
        <w:rPr>
          <w:rFonts w:ascii="Garamond" w:hAnsi="Garamond"/>
        </w:rPr>
        <w:t>any hikes into Oku-Nikko, including the Senjogahara, Lake Yunoko, and Odashirogahara routes</w:t>
      </w:r>
      <w:r>
        <w:rPr>
          <w:rFonts w:ascii="Garamond" w:hAnsi="Garamond"/>
        </w:rPr>
        <w:t>, pass by the Yudaki Falls.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