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Lake Kirikomi and Lake Karikomi</w:t>
      </w:r>
    </w:p>
    <w:p>
      <w:pPr/>
    </w:p>
    <w:p>
      <w:pPr/>
      <w:r>
        <w:rPr>
          <w:rFonts w:ascii="Garamond" w:hAnsi="Garamond"/>
        </w:rPr>
        <w:t xml:space="preserve">Lake Kirikomi and Lake Karikomi are small, twin lakes located in northern Oku-Nikko. The lakes </w:t>
      </w:r>
      <w:r>
        <w:rPr>
          <w:rFonts w:ascii="Garamond" w:hAnsi="Garamond"/>
        </w:rPr>
        <w:t>are</w:t>
      </w:r>
      <w:r>
        <w:rPr>
          <w:rFonts w:ascii="Garamond" w:hAnsi="Garamond"/>
        </w:rPr>
        <w:t xml:space="preserve"> connected by a narrow channel, </w:t>
      </w:r>
      <w:r>
        <w:rPr>
          <w:rFonts w:ascii="Garamond" w:hAnsi="Garamond"/>
        </w:rPr>
        <w:t>which makes them look like</w:t>
      </w:r>
      <w:r>
        <w:rPr>
          <w:rFonts w:ascii="Garamond" w:hAnsi="Garamond"/>
        </w:rPr>
        <w:t xml:space="preserve"> a gourd. The shape of the lakes is believed to have been made long ago by lava flows from Mt. Mitsudake. The names of the lakes are linked to myths surrounding the great priest Shodo (735</w:t>
      </w:r>
      <w:r>
        <w:rPr>
          <w:rFonts w:ascii="Garamond" w:hAnsi="Garamond"/>
          <w:b/>
        </w:rPr>
        <w:t>–</w:t>
      </w:r>
      <w:r>
        <w:rPr>
          <w:rFonts w:ascii="Garamond" w:hAnsi="Garamond"/>
        </w:rPr>
        <w:t xml:space="preserve">817), founder of </w:t>
      </w:r>
      <w:r>
        <w:rPr>
          <w:rFonts w:ascii="Garamond" w:hAnsi="Garamond"/>
        </w:rPr>
        <w:t xml:space="preserve">the </w:t>
      </w:r>
      <w:r>
        <w:rPr>
          <w:rFonts w:ascii="Garamond" w:hAnsi="Garamond"/>
        </w:rPr>
        <w:t xml:space="preserve">temples </w:t>
      </w:r>
      <w:r>
        <w:rPr>
          <w:rFonts w:ascii="Garamond" w:hAnsi="Garamond"/>
        </w:rPr>
        <w:t>and shrines of</w:t>
      </w:r>
      <w:r>
        <w:rPr>
          <w:rFonts w:ascii="Garamond" w:hAnsi="Garamond"/>
        </w:rPr>
        <w:t xml:space="preserve"> Nikko. It is </w:t>
      </w:r>
      <w:r>
        <w:rPr>
          <w:rFonts w:ascii="Garamond" w:hAnsi="Garamond"/>
        </w:rPr>
        <w:t>said that</w:t>
      </w:r>
      <w:r>
        <w:rPr>
          <w:rFonts w:ascii="Garamond" w:hAnsi="Garamond"/>
        </w:rPr>
        <w:t xml:space="preserve"> he </w:t>
      </w:r>
      <w:r>
        <w:rPr>
          <w:rFonts w:ascii="Garamond" w:hAnsi="Garamond"/>
        </w:rPr>
        <w:t>hunted down and killed</w:t>
      </w:r>
      <w:r>
        <w:rPr>
          <w:rFonts w:ascii="Garamond" w:hAnsi="Garamond"/>
        </w:rPr>
        <w:t xml:space="preserve"> a</w:t>
      </w:r>
      <w:r>
        <w:rPr>
          <w:rFonts w:ascii="Garamond" w:hAnsi="Garamond"/>
        </w:rPr>
        <w:t>n evil</w:t>
      </w:r>
      <w:r>
        <w:rPr>
          <w:rFonts w:ascii="Garamond" w:hAnsi="Garamond"/>
        </w:rPr>
        <w:t xml:space="preserve"> snake. In Japanese, </w:t>
      </w:r>
      <w:r>
        <w:rPr>
          <w:rFonts w:ascii="Garamond" w:hAnsi="Garamond"/>
          <w:i/>
        </w:rPr>
        <w:t>kiri</w:t>
      </w:r>
      <w:r>
        <w:rPr>
          <w:rFonts w:ascii="Garamond" w:hAnsi="Garamond"/>
        </w:rPr>
        <w:t xml:space="preserve"> means to cut, </w:t>
      </w:r>
      <w:r>
        <w:rPr>
          <w:rFonts w:ascii="Garamond" w:hAnsi="Garamond"/>
          <w:i/>
        </w:rPr>
        <w:t>kari</w:t>
      </w:r>
      <w:r>
        <w:rPr>
          <w:rFonts w:ascii="Garamond" w:hAnsi="Garamond"/>
        </w:rPr>
        <w:t xml:space="preserve"> means to hunt, and </w:t>
      </w:r>
      <w:r>
        <w:rPr>
          <w:rFonts w:ascii="Garamond" w:hAnsi="Garamond"/>
          <w:i/>
        </w:rPr>
        <w:t>komi</w:t>
      </w:r>
      <w:r>
        <w:rPr>
          <w:rFonts w:ascii="Garamond" w:hAnsi="Garamond"/>
        </w:rPr>
        <w:t xml:space="preserve"> means to push down. Surrounded by subalpine forest, the lakes </w:t>
      </w:r>
      <w:r>
        <w:rPr>
          <w:rFonts w:ascii="Garamond" w:hAnsi="Garamond"/>
        </w:rPr>
        <w:t xml:space="preserve">are relatively </w:t>
      </w:r>
      <w:r>
        <w:rPr>
          <w:rFonts w:ascii="Garamond" w:hAnsi="Garamond"/>
        </w:rPr>
        <w:t xml:space="preserve">unknown, even though the environment is pristine. The lakes can be accessed and explored on a hiking trail </w:t>
      </w:r>
      <w:r>
        <w:rPr>
          <w:rFonts w:ascii="Garamond" w:hAnsi="Garamond"/>
        </w:rPr>
        <w:t>that</w:t>
      </w:r>
      <w:r>
        <w:rPr>
          <w:rFonts w:ascii="Garamond" w:hAnsi="Garamond"/>
        </w:rPr>
        <w:t xml:space="preserve"> links the Yumoto Onsen and Kotoku Onsen hot spring areas of Oku-Nikko, passing through immaculate coniferous forest.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