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About</w:t>
      </w:r>
      <w:r>
        <w:rPr>
          <w:rFonts w:ascii="Garamond" w:hAnsi="Garamond"/>
        </w:rPr>
        <w:t xml:space="preserve"> the</w:t>
      </w:r>
      <w:r>
        <w:rPr>
          <w:rFonts w:ascii="Garamond" w:hAnsi="Garamond"/>
        </w:rPr>
        <w:t xml:space="preserve"> Visitor Center</w:t>
      </w:r>
    </w:p>
    <w:p>
      <w:pPr/>
    </w:p>
    <w:p>
      <w:pPr/>
      <w:r>
        <w:rPr>
          <w:rFonts w:ascii="Garamond" w:hAnsi="Garamond"/>
        </w:rPr>
        <w:t xml:space="preserve">The Nikko Yumoto Visitor Center is an excellent resource for visitors to the Oku-Nikko area of the Nikko National Park. The center </w:t>
      </w:r>
      <w:r>
        <w:rPr>
          <w:rFonts w:ascii="Garamond" w:hAnsi="Garamond"/>
        </w:rPr>
        <w:t xml:space="preserve">provides </w:t>
      </w:r>
      <w:r>
        <w:rPr>
          <w:rFonts w:ascii="Garamond" w:hAnsi="Garamond"/>
        </w:rPr>
        <w:t>inform</w:t>
      </w:r>
      <w:r>
        <w:rPr>
          <w:rFonts w:ascii="Garamond" w:hAnsi="Garamond"/>
        </w:rPr>
        <w:t>ation for</w:t>
      </w:r>
      <w:r>
        <w:rPr>
          <w:rFonts w:ascii="Garamond" w:hAnsi="Garamond"/>
        </w:rPr>
        <w:t xml:space="preserve"> visitors and </w:t>
      </w:r>
      <w:r>
        <w:rPr>
          <w:rFonts w:ascii="Garamond" w:hAnsi="Garamond"/>
        </w:rPr>
        <w:t xml:space="preserve">seeks to </w:t>
      </w:r>
      <w:r>
        <w:rPr>
          <w:rFonts w:ascii="Garamond" w:hAnsi="Garamond"/>
        </w:rPr>
        <w:t xml:space="preserve">generally enhance </w:t>
      </w:r>
      <w:r>
        <w:rPr>
          <w:rFonts w:ascii="Garamond" w:hAnsi="Garamond"/>
        </w:rPr>
        <w:t>your</w:t>
      </w:r>
      <w:r>
        <w:rPr>
          <w:rFonts w:ascii="Garamond" w:hAnsi="Garamond"/>
        </w:rPr>
        <w:t xml:space="preserve"> experience </w:t>
      </w:r>
      <w:r>
        <w:rPr>
          <w:rFonts w:ascii="Garamond" w:hAnsi="Garamond"/>
        </w:rPr>
        <w:t>of</w:t>
      </w:r>
      <w:r>
        <w:rPr>
          <w:rFonts w:ascii="Garamond" w:hAnsi="Garamond"/>
        </w:rPr>
        <w:t xml:space="preserve"> the Oku-Nikko region. </w:t>
      </w:r>
    </w:p>
    <w:p>
      <w:pPr/>
    </w:p>
    <w:p>
      <w:pPr/>
      <w:r>
        <w:rPr>
          <w:rFonts w:ascii="Garamond" w:hAnsi="Garamond"/>
        </w:rPr>
        <w:t>Informative Displays</w:t>
      </w:r>
    </w:p>
    <w:p>
      <w:pPr/>
      <w:r>
        <w:rPr>
          <w:rFonts w:ascii="Garamond" w:hAnsi="Garamond"/>
        </w:rPr>
        <w:t>The main building has displays explaining Oku-Nikko. There is information in English, along with photos and exhibits that explain the different environments, wildlife, and history of the region.</w:t>
      </w:r>
    </w:p>
    <w:p>
      <w:pPr/>
    </w:p>
    <w:p>
      <w:pPr/>
      <w:r>
        <w:rPr>
          <w:rFonts w:ascii="Garamond" w:hAnsi="Garamond"/>
        </w:rPr>
        <w:t>Activities and Hikes</w:t>
      </w:r>
    </w:p>
    <w:p>
      <w:pPr/>
      <w:r>
        <w:rPr>
          <w:rFonts w:ascii="Garamond" w:hAnsi="Garamond"/>
        </w:rPr>
        <w:t>The visitor center holds special events, including nature observation sessions and guided hikes in the spring, summer, and autumn, and snowshoe trekking during winter. English pamphlets with area information are available for visitors, and employees can provide further assistance.</w:t>
      </w:r>
    </w:p>
    <w:p>
      <w:pPr/>
    </w:p>
    <w:p>
      <w:pPr/>
      <w:r>
        <w:rPr>
          <w:rFonts w:ascii="Garamond" w:hAnsi="Garamond"/>
        </w:rPr>
        <w:t>Additional Facilities</w:t>
      </w:r>
    </w:p>
    <w:p>
      <w:pPr/>
      <w:r>
        <w:rPr>
          <w:rFonts w:ascii="Garamond" w:hAnsi="Garamond"/>
        </w:rPr>
        <w:t>Hiking maps and equipment a</w:t>
      </w:r>
      <w:r>
        <w:rPr>
          <w:rFonts w:ascii="Garamond" w:hAnsi="Garamond"/>
        </w:rPr>
        <w:t xml:space="preserve">re available for purchase at the front desk in the main building, and snowshoes can be rented in the winter. There is a separate building where travelers can relax and view photographs featuring Oku-Nikko. There is a cafe space inside the center and </w:t>
      </w:r>
      <w:r>
        <w:rPr>
          <w:rFonts w:ascii="Garamond" w:hAnsi="Garamond"/>
        </w:rPr>
        <w:t xml:space="preserve">a </w:t>
      </w:r>
      <w:r>
        <w:rPr>
          <w:rFonts w:ascii="Garamond" w:hAnsi="Garamond"/>
        </w:rPr>
        <w:t>deck outside where visitors can rest.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