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Hiking Trails</w:t>
      </w:r>
    </w:p>
    <w:p>
      <w:pPr/>
    </w:p>
    <w:p>
      <w:pPr/>
      <w:r>
        <w:rPr>
          <w:rFonts w:ascii="Garamond" w:hAnsi="Garamond"/>
        </w:rPr>
        <w:t>Hiking in Oku-Nikko</w:t>
      </w:r>
    </w:p>
    <w:p>
      <w:pPr/>
      <w:r>
        <w:rPr>
          <w:rFonts w:ascii="Garamond" w:hAnsi="Garamond"/>
        </w:rPr>
        <w:t xml:space="preserve">Nikko is a </w:t>
      </w:r>
      <w:r>
        <w:rPr>
          <w:rFonts w:ascii="Garamond" w:hAnsi="Garamond"/>
        </w:rPr>
        <w:t xml:space="preserve">popular </w:t>
      </w:r>
      <w:r>
        <w:rPr>
          <w:rFonts w:ascii="Garamond" w:hAnsi="Garamond"/>
        </w:rPr>
        <w:t xml:space="preserve">hiking destination.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stunning, dynamic landscapes includ</w:t>
      </w:r>
      <w:r>
        <w:rPr>
          <w:rFonts w:ascii="Garamond" w:hAnsi="Garamond"/>
        </w:rPr>
        <w:t>ing</w:t>
      </w:r>
      <w:r>
        <w:rPr>
          <w:rFonts w:ascii="Garamond" w:hAnsi="Garamond"/>
        </w:rPr>
        <w:t xml:space="preserve"> mountains, wetlands, and lakes</w:t>
      </w:r>
      <w:r>
        <w:rPr>
          <w:rFonts w:ascii="Garamond" w:hAnsi="Garamond"/>
        </w:rPr>
        <w:t xml:space="preserve"> are</w:t>
      </w:r>
      <w:r>
        <w:rPr>
          <w:rFonts w:ascii="Garamond" w:hAnsi="Garamond"/>
        </w:rPr>
        <w:t xml:space="preserve"> easily accessed from Tokyo. There are hiking trails suitable for visitors of all levels, from walks for beginners to more strenuous routes for experienced hikers. 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he history and development of Nikko is </w:t>
      </w:r>
      <w:r>
        <w:rPr>
          <w:rFonts w:ascii="Garamond" w:hAnsi="Garamond"/>
        </w:rPr>
        <w:t xml:space="preserve">deeply </w:t>
      </w:r>
      <w:r>
        <w:rPr>
          <w:rFonts w:ascii="Garamond" w:hAnsi="Garamond"/>
        </w:rPr>
        <w:t xml:space="preserve">rooted in </w:t>
      </w:r>
      <w:r>
        <w:rPr>
          <w:rFonts w:ascii="Garamond" w:hAnsi="Garamond"/>
        </w:rPr>
        <w:t>nature, and Nikko thus offers a great opportunity to enjoy both the great outdoors and traditional Japanese culture.</w:t>
      </w:r>
    </w:p>
    <w:p>
      <w:pPr/>
    </w:p>
    <w:p>
      <w:pPr/>
      <w:r>
        <w:rPr>
          <w:rFonts w:ascii="Garamond" w:hAnsi="Garamond"/>
        </w:rPr>
        <w:t>Mt. Nikko Shirane</w:t>
      </w:r>
    </w:p>
    <w:p>
      <w:pPr/>
      <w:r>
        <w:rPr>
          <w:rFonts w:ascii="Garamond" w:hAnsi="Garamond"/>
        </w:rPr>
        <w:t>At an elevation of 2,578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m, Mt. Nikko Shirane is the highest mountain</w:t>
      </w:r>
      <w:r>
        <w:rPr>
          <w:rFonts w:ascii="Garamond" w:hAnsi="Garamond"/>
        </w:rPr>
        <w:t xml:space="preserve"> contained in and north of</w:t>
      </w:r>
      <w:r>
        <w:rPr>
          <w:rFonts w:ascii="Garamond" w:hAnsi="Garamond"/>
        </w:rPr>
        <w:t xml:space="preserve"> Japan’s eastern Kanto region. It is designated as one of the</w:t>
      </w:r>
      <w:r>
        <w:rPr>
          <w:rFonts w:ascii="Garamond" w:hAnsi="Garamond"/>
        </w:rPr>
        <w:t xml:space="preserve"> top </w:t>
      </w:r>
      <w:r>
        <w:rPr>
          <w:rFonts w:ascii="Garamond" w:hAnsi="Garamond"/>
        </w:rPr>
        <w:t xml:space="preserve">100 mountains in </w:t>
      </w:r>
      <w:r>
        <w:rPr>
          <w:rFonts w:ascii="Garamond" w:hAnsi="Garamond"/>
        </w:rPr>
        <w:t>Japan</w:t>
      </w:r>
      <w:r>
        <w:rPr>
          <w:rFonts w:ascii="Garamond" w:hAnsi="Garamond"/>
        </w:rPr>
        <w:t xml:space="preserve">. Hiking routes of varying difficulty and length allow visitors to enjoy </w:t>
      </w:r>
      <w:r>
        <w:rPr>
          <w:rFonts w:ascii="Garamond" w:hAnsi="Garamond"/>
        </w:rPr>
        <w:t xml:space="preserve">superb views of </w:t>
      </w:r>
      <w:r>
        <w:rPr>
          <w:rFonts w:ascii="Garamond" w:hAnsi="Garamond"/>
        </w:rPr>
        <w:t xml:space="preserve">the surrounding lakes from the mountain. </w:t>
      </w:r>
    </w:p>
    <w:p>
      <w:pPr/>
    </w:p>
    <w:p>
      <w:pPr/>
      <w:r>
        <w:rPr>
          <w:rFonts w:ascii="Garamond" w:hAnsi="Garamond"/>
        </w:rPr>
        <w:t>Total Distance: approximately 6.2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km to 12.5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km, depending on the route</w:t>
      </w:r>
    </w:p>
    <w:p>
      <w:pPr/>
      <w:r>
        <w:rPr>
          <w:rFonts w:ascii="Garamond" w:hAnsi="Garamond"/>
        </w:rPr>
        <w:t xml:space="preserve">Increase in </w:t>
      </w:r>
      <w:r>
        <w:rPr>
          <w:rFonts w:ascii="Garamond" w:hAnsi="Garamond"/>
        </w:rPr>
        <w:t>Elevation: maximum 1,091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</w:p>
    <w:p>
      <w:pPr/>
      <w:r>
        <w:rPr>
          <w:rFonts w:ascii="Garamond" w:hAnsi="Garamond"/>
        </w:rPr>
        <w:t>Time Required: approximately 5 to 9 hours, depending on the route</w:t>
      </w:r>
    </w:p>
    <w:p>
      <w:pPr/>
      <w:r>
        <w:rPr>
          <w:rFonts w:ascii="Garamond" w:hAnsi="Garamond"/>
        </w:rPr>
        <w:t>Trailheads: Yumoto Onsen, Sugenuma, Nikko Shiranesan Ropeway</w:t>
      </w:r>
    </w:p>
    <w:p>
      <w:pPr/>
      <w:r>
        <w:rPr>
          <w:rFonts w:ascii="Garamond" w:hAnsi="Garamond"/>
        </w:rPr>
        <w:t>Restrooms: Sugenuma parking lot, Nikko Shiranesan Ropeway Sancho Station</w:t>
      </w:r>
    </w:p>
    <w:p>
      <w:pPr/>
    </w:p>
    <w:p>
      <w:pPr/>
      <w:r>
        <w:rPr>
          <w:rFonts w:ascii="Garamond" w:hAnsi="Garamond"/>
        </w:rPr>
        <w:t>Lake Yunoko (circular route)</w:t>
      </w:r>
    </w:p>
    <w:p>
      <w:pPr/>
      <w:r>
        <w:rPr>
          <w:rFonts w:ascii="Garamond" w:hAnsi="Garamond"/>
        </w:rPr>
        <w:t>On t</w:t>
      </w:r>
      <w:r>
        <w:rPr>
          <w:rFonts w:ascii="Garamond" w:hAnsi="Garamond"/>
        </w:rPr>
        <w:t xml:space="preserve">he closest hiking route to Nikko Yumoto Visitor Center, Lake Yunoko was formed when lava flows from Mt. Mitsudake blocked a river. Around 90% of its waters are spring water, including natural hot springs. In the winter, steam can be seen rising from the surface of the lake. </w:t>
      </w:r>
      <w:r>
        <w:rPr>
          <w:rFonts w:ascii="Garamond" w:hAnsi="Garamond"/>
        </w:rPr>
        <w:t>On the hike</w:t>
      </w:r>
      <w:r>
        <w:rPr>
          <w:rFonts w:ascii="Garamond" w:hAnsi="Garamond"/>
        </w:rPr>
        <w:t xml:space="preserve"> towards the towering 70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 Yudaki Falls, </w:t>
      </w:r>
      <w:r>
        <w:rPr>
          <w:rFonts w:ascii="Garamond" w:hAnsi="Garamond"/>
        </w:rPr>
        <w:t>there is a wide</w:t>
      </w:r>
      <w:r>
        <w:rPr>
          <w:rFonts w:ascii="Garamond" w:hAnsi="Garamond"/>
        </w:rPr>
        <w:t xml:space="preserve"> variety of brightly colored azaleas, and majestic Japanese thuja trees (</w:t>
      </w:r>
      <w:r>
        <w:rPr>
          <w:rFonts w:ascii="Garamond" w:hAnsi="Garamond"/>
          <w:i/>
        </w:rPr>
        <w:t>Thuja standishii</w:t>
      </w:r>
      <w:r>
        <w:rPr>
          <w:rFonts w:ascii="Garamond" w:hAnsi="Garamond"/>
        </w:rPr>
        <w:t xml:space="preserve">), </w:t>
      </w:r>
      <w:r>
        <w:rPr>
          <w:rFonts w:ascii="Garamond" w:hAnsi="Garamond"/>
        </w:rPr>
        <w:t>and magnificent views of the lake</w:t>
      </w:r>
      <w:r>
        <w:rPr>
          <w:rFonts w:ascii="Garamond" w:hAnsi="Garamond"/>
        </w:rPr>
        <w:t xml:space="preserve">. </w:t>
      </w:r>
    </w:p>
    <w:p>
      <w:pPr/>
      <w:r>
        <w:rPr>
          <w:rFonts w:ascii="Garamond" w:hAnsi="Garamond"/>
        </w:rPr>
        <w:t>Total Distance: approximately 3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km</w:t>
      </w:r>
    </w:p>
    <w:p>
      <w:pPr/>
      <w:r>
        <w:rPr>
          <w:rFonts w:ascii="Garamond" w:hAnsi="Garamond"/>
        </w:rPr>
        <w:t xml:space="preserve">Increase in </w:t>
      </w:r>
      <w:r>
        <w:rPr>
          <w:rFonts w:ascii="Garamond" w:hAnsi="Garamond"/>
        </w:rPr>
        <w:t>Elevation: approximately 1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</w:p>
    <w:p>
      <w:pPr/>
      <w:r>
        <w:rPr>
          <w:rFonts w:ascii="Garamond" w:hAnsi="Garamond"/>
        </w:rPr>
        <w:t>Time Required: approximately 1 to 1.5 hours</w:t>
      </w:r>
    </w:p>
    <w:p>
      <w:pPr/>
      <w:r>
        <w:rPr>
          <w:rFonts w:ascii="Garamond" w:hAnsi="Garamond"/>
        </w:rPr>
        <w:t>Trailhead: Yudaki parking lot</w:t>
      </w:r>
    </w:p>
    <w:p>
      <w:pPr/>
      <w:r>
        <w:rPr>
          <w:rFonts w:ascii="Garamond" w:hAnsi="Garamond"/>
        </w:rPr>
        <w:t>Restrooms: Inside Yumoto Onsen, Yudaki parking lot</w:t>
      </w:r>
    </w:p>
    <w:p>
      <w:pPr/>
    </w:p>
    <w:p>
      <w:pPr/>
      <w:r>
        <w:rPr>
          <w:rFonts w:ascii="Garamond" w:hAnsi="Garamond"/>
        </w:rPr>
        <w:t>Senjogahara Wetland Area</w:t>
      </w:r>
    </w:p>
    <w:p>
      <w:pPr/>
      <w:r>
        <w:rPr>
          <w:rFonts w:ascii="Garamond" w:hAnsi="Garamond"/>
        </w:rPr>
        <w:t xml:space="preserve">The Senjogahara Wetland is located between Lake Yunoko and Lake Chuzenji. It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formed </w:t>
      </w:r>
      <w:r>
        <w:rPr>
          <w:rFonts w:ascii="Garamond" w:hAnsi="Garamond"/>
        </w:rPr>
        <w:t>when Mt Nantai erupted in ancient times</w:t>
      </w:r>
      <w:r>
        <w:rPr>
          <w:rFonts w:ascii="Garamond" w:hAnsi="Garamond"/>
        </w:rPr>
        <w:t>. Hiking courses start and end at Oku-Nikko’s impressive Yudaki Falls and Ryuzu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taki Falls, and follow the gently flowing Yu</w:t>
      </w:r>
      <w:r>
        <w:rPr>
          <w:rFonts w:ascii="Garamond" w:hAnsi="Garamond"/>
        </w:rPr>
        <w:t>g</w:t>
      </w:r>
      <w:r>
        <w:rPr>
          <w:rFonts w:ascii="Garamond" w:hAnsi="Garamond"/>
        </w:rPr>
        <w:t>awa River across the Senjogahara Wetland. The hiking route has some wooden walkway</w:t>
      </w:r>
      <w:r>
        <w:rPr>
          <w:rFonts w:ascii="Garamond" w:hAnsi="Garamond"/>
        </w:rPr>
        <w:t xml:space="preserve"> section</w:t>
      </w:r>
      <w:r>
        <w:rPr>
          <w:rFonts w:ascii="Garamond" w:hAnsi="Garamond"/>
        </w:rPr>
        <w:t xml:space="preserve">s </w:t>
      </w:r>
      <w:r>
        <w:rPr>
          <w:rFonts w:ascii="Garamond" w:hAnsi="Garamond"/>
        </w:rPr>
        <w:t>and also includes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walks through the </w:t>
      </w:r>
      <w:r>
        <w:rPr>
          <w:rFonts w:ascii="Garamond" w:hAnsi="Garamond"/>
        </w:rPr>
        <w:t>forest.</w:t>
      </w:r>
    </w:p>
    <w:p>
      <w:pPr/>
    </w:p>
    <w:p>
      <w:pPr/>
      <w:r>
        <w:rPr>
          <w:rFonts w:ascii="Garamond" w:hAnsi="Garamond"/>
        </w:rPr>
        <w:t>Total Distance: approximately 5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km</w:t>
      </w:r>
    </w:p>
    <w:p>
      <w:pPr/>
      <w:r>
        <w:rPr>
          <w:rFonts w:ascii="Garamond" w:hAnsi="Garamond"/>
        </w:rPr>
        <w:t xml:space="preserve">Increase in </w:t>
      </w:r>
      <w:r>
        <w:rPr>
          <w:rFonts w:ascii="Garamond" w:hAnsi="Garamond"/>
        </w:rPr>
        <w:t>Elevation: approximately 100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</w:p>
    <w:p>
      <w:pPr/>
      <w:r>
        <w:rPr>
          <w:rFonts w:ascii="Garamond" w:hAnsi="Garamond"/>
        </w:rPr>
        <w:t>Time Required: approximately 2.5 to 3.5 hours</w:t>
      </w:r>
    </w:p>
    <w:p>
      <w:pPr/>
      <w:r>
        <w:rPr>
          <w:rFonts w:ascii="Garamond" w:hAnsi="Garamond"/>
        </w:rPr>
        <w:t>Trailheads: Yudaki parking lot to Akanuma parking lot</w:t>
      </w:r>
    </w:p>
    <w:p>
      <w:pPr/>
      <w:r>
        <w:rPr>
          <w:rFonts w:ascii="Garamond" w:hAnsi="Garamond"/>
        </w:rPr>
        <w:t>Restrooms: Yudaki parking lot and Akanuma parking lot</w:t>
      </w:r>
    </w:p>
    <w:p>
      <w:pPr/>
    </w:p>
    <w:p>
      <w:pPr/>
      <w:r>
        <w:rPr>
          <w:rFonts w:ascii="Garamond" w:hAnsi="Garamond"/>
        </w:rPr>
        <w:t>Lake Kirikomi and Lake Karikomi</w:t>
      </w:r>
    </w:p>
    <w:p>
      <w:pPr/>
      <w:r>
        <w:rPr>
          <w:rFonts w:ascii="Garamond" w:hAnsi="Garamond"/>
        </w:rPr>
        <w:t xml:space="preserve">Lake Kirikomi and Lake Karikomi are twin </w:t>
      </w:r>
      <w:r>
        <w:rPr>
          <w:rFonts w:ascii="Garamond" w:hAnsi="Garamond"/>
        </w:rPr>
        <w:t xml:space="preserve">lakes </w:t>
      </w:r>
      <w:r>
        <w:rPr>
          <w:rFonts w:ascii="Garamond" w:hAnsi="Garamond"/>
        </w:rPr>
        <w:t xml:space="preserve">formed by lava flows. They are situated along a hike connecting Oku-Nikko Yumoto Onsen and </w:t>
      </w:r>
      <w:r>
        <w:rPr>
          <w:rFonts w:ascii="Garamond" w:hAnsi="Garamond"/>
        </w:rPr>
        <w:t>Kotoku. Visitors w</w:t>
      </w:r>
      <w:r>
        <w:rPr>
          <w:rFonts w:ascii="Garamond" w:hAnsi="Garamond"/>
        </w:rPr>
        <w:t xml:space="preserve">ill reach the emerald-green lakes after an uphill hike from Oku-Nikko Yumoto Onsen. These lakes are surrounded by coniferous forests and are recommended for travelers looking for a serene and tranquil environment. </w:t>
      </w:r>
    </w:p>
    <w:p>
      <w:pPr/>
    </w:p>
    <w:p>
      <w:pPr/>
      <w:r>
        <w:rPr>
          <w:rFonts w:ascii="Garamond" w:hAnsi="Garamond"/>
        </w:rPr>
        <w:t>Total Distance: approximately 10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km</w:t>
      </w:r>
    </w:p>
    <w:p>
      <w:pPr/>
      <w:r>
        <w:rPr>
          <w:rFonts w:ascii="Garamond" w:hAnsi="Garamond"/>
        </w:rPr>
        <w:t xml:space="preserve">Increase in </w:t>
      </w:r>
      <w:r>
        <w:rPr>
          <w:rFonts w:ascii="Garamond" w:hAnsi="Garamond"/>
        </w:rPr>
        <w:t>Elevation: approximately 300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</w:p>
    <w:p>
      <w:pPr/>
      <w:r>
        <w:rPr>
          <w:rFonts w:ascii="Garamond" w:hAnsi="Garamond"/>
        </w:rPr>
        <w:t>Time Required: approximately 4.5 hours or longer</w:t>
      </w:r>
    </w:p>
    <w:p>
      <w:pPr/>
      <w:r>
        <w:rPr>
          <w:rFonts w:ascii="Garamond" w:hAnsi="Garamond"/>
        </w:rPr>
        <w:t xml:space="preserve">Trailheads: </w:t>
      </w:r>
      <w:r>
        <w:rPr>
          <w:rFonts w:ascii="Garamond" w:hAnsi="Garamond"/>
          <w:sz w:val="23"/>
        </w:rPr>
        <w:t>Yumoto Onsen parking lot, Kotoku parking lot</w:t>
      </w:r>
    </w:p>
    <w:p>
      <w:pPr/>
      <w:r>
        <w:rPr>
          <w:rFonts w:ascii="Garamond" w:hAnsi="Garamond"/>
        </w:rPr>
        <w:t>Restrooms: Yumoto Onsen (north parking lot), Kotoku parking lot</w:t>
      </w:r>
    </w:p>
    <w:p>
      <w:pPr/>
    </w:p>
    <w:p>
      <w:pPr/>
      <w:r>
        <w:rPr>
          <w:rFonts w:ascii="Garamond" w:hAnsi="Garamond"/>
        </w:rPr>
        <w:t xml:space="preserve">Lake Chuzenji </w:t>
      </w:r>
    </w:p>
    <w:p>
      <w:pPr/>
      <w:r>
        <w:rPr>
          <w:rFonts w:ascii="Garamond" w:hAnsi="Garamond"/>
        </w:rPr>
        <w:t>Lake Chuzenji</w:t>
      </w:r>
      <w:r>
        <w:rPr>
          <w:rFonts w:ascii="Garamond" w:hAnsi="Garamond"/>
        </w:rPr>
        <w:t xml:space="preserve"> is</w:t>
      </w:r>
      <w:r>
        <w:rPr>
          <w:rFonts w:ascii="Garamond" w:hAnsi="Garamond"/>
        </w:rPr>
        <w:t xml:space="preserve"> a large lake in Oku-Nikko</w:t>
      </w:r>
      <w:r>
        <w:rPr>
          <w:rFonts w:ascii="Garamond" w:hAnsi="Garamond"/>
        </w:rPr>
        <w:t xml:space="preserve"> which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became popular with</w:t>
      </w:r>
      <w:r>
        <w:rPr>
          <w:rFonts w:ascii="Garamond" w:hAnsi="Garamond"/>
        </w:rPr>
        <w:t xml:space="preserve"> foreign diplomats in the early </w:t>
      </w:r>
      <w:r>
        <w:rPr>
          <w:rFonts w:ascii="Garamond" w:hAnsi="Garamond"/>
        </w:rPr>
        <w:t>twentieth</w:t>
      </w:r>
      <w:r>
        <w:rPr>
          <w:rFonts w:ascii="Garamond" w:hAnsi="Garamond"/>
        </w:rPr>
        <w:t xml:space="preserve"> century </w:t>
      </w:r>
      <w:r>
        <w:rPr>
          <w:rFonts w:ascii="Garamond" w:hAnsi="Garamond"/>
        </w:rPr>
        <w:t xml:space="preserve">who came </w:t>
      </w:r>
      <w:r>
        <w:rPr>
          <w:rFonts w:ascii="Garamond" w:hAnsi="Garamond"/>
        </w:rPr>
        <w:t xml:space="preserve">to enjoy its pristine nature and cool summer climate. The northern side of the lake has </w:t>
      </w:r>
      <w:r>
        <w:rPr>
          <w:rFonts w:ascii="Garamond" w:hAnsi="Garamond"/>
        </w:rPr>
        <w:t xml:space="preserve">a number of </w:t>
      </w:r>
      <w:r>
        <w:rPr>
          <w:rFonts w:ascii="Garamond" w:hAnsi="Garamond"/>
        </w:rPr>
        <w:t>historic villas</w:t>
      </w:r>
      <w:r>
        <w:rPr>
          <w:rFonts w:ascii="Garamond" w:hAnsi="Garamond"/>
        </w:rPr>
        <w:t xml:space="preserve"> which</w:t>
      </w:r>
      <w:r>
        <w:rPr>
          <w:rFonts w:ascii="Garamond" w:hAnsi="Garamond"/>
        </w:rPr>
        <w:t xml:space="preserve"> formerly belonged to foreign embassies. The southern side of the lake has a 13-kilometer hike along which visitors can enjoy the peaceful sound of waves lapping on the shores and unspoil</w:t>
      </w:r>
      <w:r>
        <w:rPr>
          <w:rFonts w:ascii="Garamond" w:hAnsi="Garamond"/>
        </w:rPr>
        <w:t>ed</w:t>
      </w:r>
      <w:r>
        <w:rPr>
          <w:rFonts w:ascii="Garamond" w:hAnsi="Garamond"/>
        </w:rPr>
        <w:t xml:space="preserve"> views. Due to its length, the southern route is recommended for stronger hikers. </w:t>
      </w:r>
    </w:p>
    <w:p>
      <w:pPr/>
    </w:p>
    <w:p>
      <w:pPr/>
      <w:r>
        <w:rPr>
          <w:rFonts w:ascii="Garamond" w:hAnsi="Garamond"/>
        </w:rPr>
        <w:t>Total Distance: approximately 13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km</w:t>
      </w:r>
    </w:p>
    <w:p>
      <w:pPr/>
      <w:r>
        <w:rPr>
          <w:rFonts w:ascii="Garamond" w:hAnsi="Garamond"/>
        </w:rPr>
        <w:t xml:space="preserve">Increase in </w:t>
      </w:r>
      <w:r>
        <w:rPr>
          <w:rFonts w:ascii="Garamond" w:hAnsi="Garamond"/>
        </w:rPr>
        <w:t>Elevation: approximately 5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0m</w:t>
      </w:r>
    </w:p>
    <w:p>
      <w:pPr/>
      <w:r>
        <w:rPr>
          <w:rFonts w:ascii="Garamond" w:hAnsi="Garamond"/>
        </w:rPr>
        <w:t>Time Required: approximately 4.5 hours or longer</w:t>
      </w:r>
    </w:p>
    <w:p>
      <w:pPr/>
      <w:r>
        <w:rPr>
          <w:rFonts w:ascii="Garamond" w:hAnsi="Garamond"/>
        </w:rPr>
        <w:t>Trailheads: Utagahama parking lot, Senjugahama bus stop</w:t>
      </w:r>
    </w:p>
    <w:p>
      <w:pPr/>
      <w:r>
        <w:rPr>
          <w:rFonts w:ascii="Garamond" w:hAnsi="Garamond"/>
        </w:rPr>
        <w:t>Restrooms: Utagahama parking lot, Senjugahama bus stop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