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Oku-Nikko Yumoto Onsen Hot Spring</w:t>
      </w:r>
    </w:p>
    <w:p>
      <w:pPr/>
    </w:p>
    <w:p>
      <w:pPr/>
      <w:r>
        <w:rPr>
          <w:rFonts w:ascii="Garamond" w:hAnsi="Garamond"/>
        </w:rPr>
        <w:t>Oku-Nikko Yumoto Onsen is a</w:t>
      </w:r>
      <w:r>
        <w:rPr>
          <w:rFonts w:ascii="Garamond" w:hAnsi="Garamond"/>
        </w:rPr>
        <w:t xml:space="preserve"> </w:t>
      </w:r>
      <w:r>
        <w:rPr>
          <w:rFonts w:ascii="Garamond" w:hAnsi="Garamond"/>
        </w:rPr>
        <w:t>natural hot spring</w:t>
      </w:r>
      <w:r>
        <w:rPr>
          <w:rFonts w:ascii="Garamond" w:hAnsi="Garamond"/>
        </w:rPr>
        <w:t xml:space="preserve"> onsen</w:t>
      </w:r>
      <w:r>
        <w:rPr>
          <w:rFonts w:ascii="Garamond" w:hAnsi="Garamond"/>
        </w:rPr>
        <w:t xml:space="preserve"> thought to have been discovered 1,200 years ago, possibly in 788, by Shodo (735</w:t>
      </w:r>
      <w:r>
        <w:rPr>
          <w:rFonts w:ascii="Garamond" w:hAnsi="Garamond"/>
          <w:b/>
        </w:rPr>
        <w:t>–</w:t>
      </w:r>
      <w:r>
        <w:rPr>
          <w:rFonts w:ascii="Garamond" w:hAnsi="Garamond"/>
        </w:rPr>
        <w:t xml:space="preserve">817), a great </w:t>
      </w:r>
      <w:r>
        <w:rPr>
          <w:rFonts w:ascii="Garamond" w:hAnsi="Garamond"/>
        </w:rPr>
        <w:t>monk</w:t>
      </w:r>
      <w:r>
        <w:rPr>
          <w:rFonts w:ascii="Garamond" w:hAnsi="Garamond"/>
        </w:rPr>
        <w:t xml:space="preserve"> </w:t>
      </w:r>
      <w:r>
        <w:rPr>
          <w:rFonts w:ascii="Garamond" w:hAnsi="Garamond"/>
        </w:rPr>
        <w:t>who founded the</w:t>
      </w:r>
      <w:r>
        <w:rPr>
          <w:rFonts w:ascii="Garamond" w:hAnsi="Garamond"/>
        </w:rPr>
        <w:t xml:space="preserve"> </w:t>
      </w:r>
      <w:r>
        <w:rPr>
          <w:rFonts w:ascii="Garamond" w:hAnsi="Garamond"/>
        </w:rPr>
        <w:t xml:space="preserve">temples and shrines of </w:t>
      </w:r>
      <w:r>
        <w:rPr>
          <w:rFonts w:ascii="Garamond" w:hAnsi="Garamond"/>
        </w:rPr>
        <w:t>Nikko. The traditional practice of “</w:t>
      </w:r>
      <w:r>
        <w:rPr>
          <w:rFonts w:ascii="Garamond" w:hAnsi="Garamond"/>
          <w:i/>
        </w:rPr>
        <w:t>toji</w:t>
      </w:r>
      <w:r>
        <w:rPr>
          <w:rFonts w:ascii="Garamond" w:hAnsi="Garamond"/>
        </w:rPr>
        <w:t>”, whe</w:t>
      </w:r>
      <w:r>
        <w:rPr>
          <w:rFonts w:ascii="Garamond" w:hAnsi="Garamond"/>
        </w:rPr>
        <w:t>n</w:t>
      </w:r>
      <w:r>
        <w:rPr>
          <w:rFonts w:ascii="Garamond" w:hAnsi="Garamond"/>
        </w:rPr>
        <w:t xml:space="preserve"> people visit hot springs for an extended time to heal ailments and improve health, </w:t>
      </w:r>
      <w:r>
        <w:rPr>
          <w:rFonts w:ascii="Garamond" w:hAnsi="Garamond"/>
        </w:rPr>
        <w:t>is still practiced</w:t>
      </w:r>
      <w:r>
        <w:rPr>
          <w:rFonts w:ascii="Garamond" w:hAnsi="Garamond"/>
        </w:rPr>
        <w:t xml:space="preserve"> here at Yumoto Onsen. Nearby Onsenji Temple, a branch of Rinnoji Temple, where the m</w:t>
      </w:r>
      <w:r>
        <w:rPr>
          <w:rFonts w:ascii="Garamond" w:hAnsi="Garamond"/>
        </w:rPr>
        <w:t>ain image is a Yakushi Nyorai (</w:t>
      </w:r>
      <w:r>
        <w:rPr>
          <w:rFonts w:ascii="Garamond" w:hAnsi="Garamond"/>
        </w:rPr>
        <w:t>Healing Buddha), and Onsen Shrine, a Shinto shrine founded by Shodo and dedicated to the guardian deity of onsen, can both be visited. A mini bronze shrine found at Onsen Shrine is engraved with the year 1513, suggesting the hot springs were in use at that time.</w:t>
      </w:r>
    </w:p>
    <w:p>
      <w:pPr/>
    </w:p>
    <w:p>
      <w:pPr/>
      <w:r>
        <w:rPr>
          <w:rFonts w:ascii="Garamond" w:hAnsi="Garamond"/>
        </w:rPr>
        <w:t>Many</w:t>
      </w:r>
      <w:r>
        <w:rPr>
          <w:rFonts w:ascii="Garamond" w:hAnsi="Garamond"/>
        </w:rPr>
        <w:t xml:space="preserve"> bath facilities and traditional Japanese ryokan inns were constructed here </w:t>
      </w:r>
      <w:r>
        <w:rPr>
          <w:rFonts w:ascii="Garamond" w:hAnsi="Garamond"/>
        </w:rPr>
        <w:t>during</w:t>
      </w:r>
      <w:r>
        <w:rPr>
          <w:rFonts w:ascii="Garamond" w:hAnsi="Garamond"/>
        </w:rPr>
        <w:t xml:space="preserve"> the Meiji period (1868</w:t>
      </w:r>
      <w:r>
        <w:rPr>
          <w:rFonts w:ascii="Garamond" w:hAnsi="Garamond"/>
          <w:b/>
        </w:rPr>
        <w:t>–</w:t>
      </w:r>
      <w:r>
        <w:rPr>
          <w:rFonts w:ascii="Garamond" w:hAnsi="Garamond"/>
        </w:rPr>
        <w:t xml:space="preserve">1912). </w:t>
      </w:r>
      <w:r>
        <w:rPr>
          <w:rFonts w:ascii="Garamond" w:hAnsi="Garamond"/>
        </w:rPr>
        <w:t>Many of the buildings date today back to the rebuilding after</w:t>
      </w:r>
      <w:r>
        <w:rPr>
          <w:rFonts w:ascii="Garamond" w:hAnsi="Garamond"/>
        </w:rPr>
        <w:t xml:space="preserve"> a </w:t>
      </w:r>
      <w:r>
        <w:rPr>
          <w:rFonts w:ascii="Garamond" w:hAnsi="Garamond"/>
        </w:rPr>
        <w:t xml:space="preserve">catastrophic </w:t>
      </w:r>
      <w:r>
        <w:rPr>
          <w:rFonts w:ascii="Garamond" w:hAnsi="Garamond"/>
        </w:rPr>
        <w:t xml:space="preserve">fire </w:t>
      </w:r>
      <w:r>
        <w:rPr>
          <w:rFonts w:ascii="Garamond" w:hAnsi="Garamond"/>
        </w:rPr>
        <w:t>in 1928</w:t>
      </w:r>
      <w:r>
        <w:rPr>
          <w:rFonts w:ascii="Garamond" w:hAnsi="Garamond"/>
        </w:rPr>
        <w:t>. The</w:t>
      </w:r>
      <w:r>
        <w:rPr>
          <w:rFonts w:ascii="Garamond" w:hAnsi="Garamond"/>
        </w:rPr>
        <w:t xml:space="preserve"> sources of the</w:t>
      </w:r>
      <w:r>
        <w:rPr>
          <w:rFonts w:ascii="Garamond" w:hAnsi="Garamond"/>
        </w:rPr>
        <w:t xml:space="preserve"> sulfurous hot springs </w:t>
      </w:r>
      <w:r>
        <w:rPr>
          <w:rFonts w:ascii="Garamond" w:hAnsi="Garamond"/>
        </w:rPr>
        <w:t>are</w:t>
      </w:r>
      <w:r>
        <w:rPr>
          <w:rFonts w:ascii="Garamond" w:hAnsi="Garamond"/>
        </w:rPr>
        <w:t xml:space="preserve"> in the surrounding mountains and </w:t>
      </w:r>
      <w:r>
        <w:rPr>
          <w:rFonts w:ascii="Garamond" w:hAnsi="Garamond"/>
        </w:rPr>
        <w:t xml:space="preserve">the waters </w:t>
      </w:r>
      <w:r>
        <w:rPr>
          <w:rFonts w:ascii="Garamond" w:hAnsi="Garamond"/>
        </w:rPr>
        <w:t>are a milky-white color</w:t>
      </w:r>
      <w:r>
        <w:rPr>
          <w:rFonts w:ascii="Garamond" w:hAnsi="Garamond"/>
        </w:rPr>
        <w:t xml:space="preserve">. Their coloration is the result of </w:t>
      </w:r>
      <w:r>
        <w:rPr>
          <w:rFonts w:ascii="Garamond" w:hAnsi="Garamond"/>
        </w:rPr>
        <w:t xml:space="preserve">oxidation. Yunodaira Wetland in Oku-Nikko has numerous hot spring sources where hot water bubbles up from the ground. There are many wooden huts here built above the hot springs. The huts supply hot spring water to the ryokan nearby. Visitors are welcome to enjoy these unique hot springs. The waters are believed to have </w:t>
      </w:r>
      <w:r>
        <w:rPr>
          <w:rFonts w:ascii="Garamond" w:hAnsi="Garamond"/>
        </w:rPr>
        <w:t>many</w:t>
      </w:r>
      <w:r>
        <w:rPr>
          <w:rFonts w:ascii="Garamond" w:hAnsi="Garamond"/>
        </w:rPr>
        <w:t xml:space="preserve"> health benefits, including improving </w:t>
      </w:r>
      <w:r>
        <w:rPr>
          <w:rFonts w:ascii="Garamond" w:hAnsi="Garamond"/>
        </w:rPr>
        <w:t xml:space="preserve">the </w:t>
      </w:r>
      <w:r>
        <w:rPr>
          <w:rFonts w:ascii="Garamond" w:hAnsi="Garamond"/>
        </w:rPr>
        <w:t>circulation.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