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sz w:val="21"/>
        </w:rPr>
        <w:t>J</w:t>
      </w:r>
      <w:r>
        <w:rPr>
          <w:rFonts w:ascii="Garamond" w:hAnsi="Garamond"/>
          <w:sz w:val="21"/>
        </w:rPr>
        <w:t xml:space="preserve">ust </w:t>
      </w:r>
      <w:r>
        <w:rPr>
          <w:rFonts w:ascii="Garamond" w:hAnsi="Garamond"/>
          <w:sz w:val="21"/>
        </w:rPr>
        <w:t xml:space="preserve">a </w:t>
      </w:r>
      <w:r>
        <w:rPr>
          <w:rFonts w:ascii="Garamond" w:hAnsi="Garamond"/>
          <w:sz w:val="21"/>
        </w:rPr>
        <w:t>five</w:t>
      </w:r>
      <w:r>
        <w:rPr>
          <w:rFonts w:ascii="Garamond" w:hAnsi="Garamond"/>
          <w:sz w:val="21"/>
        </w:rPr>
        <w:t>-</w:t>
      </w:r>
      <w:r>
        <w:rPr>
          <w:rFonts w:ascii="Garamond" w:hAnsi="Garamond"/>
          <w:sz w:val="21"/>
        </w:rPr>
        <w:t xml:space="preserve">minute drive from the </w:t>
      </w:r>
      <w:r>
        <w:rPr>
          <w:rFonts w:ascii="Garamond" w:hAnsi="Garamond"/>
          <w:sz w:val="21"/>
        </w:rPr>
        <w:t xml:space="preserve">hot </w:t>
      </w:r>
      <w:r>
        <w:rPr>
          <w:rFonts w:ascii="Garamond" w:hAnsi="Garamond"/>
          <w:sz w:val="21"/>
        </w:rPr>
        <w:t xml:space="preserve">spring </w:t>
      </w:r>
      <w:r>
        <w:rPr>
          <w:rFonts w:ascii="Garamond" w:hAnsi="Garamond"/>
          <w:sz w:val="21"/>
        </w:rPr>
        <w:t>town of</w:t>
      </w:r>
      <w:r>
        <w:rPr>
          <w:rFonts w:ascii="Garamond" w:hAnsi="Garamond"/>
          <w:sz w:val="21"/>
        </w:rPr>
        <w:t xml:space="preserve"> Kusatsu Onsen, </w:t>
      </w:r>
      <w:r>
        <w:rPr>
          <w:rFonts w:ascii="Garamond" w:hAnsi="Garamond"/>
          <w:sz w:val="21"/>
        </w:rPr>
        <w:t>this s</w:t>
      </w:r>
      <w:r>
        <w:rPr>
          <w:rFonts w:ascii="Garamond" w:hAnsi="Garamond"/>
          <w:sz w:val="21"/>
        </w:rPr>
        <w:t xml:space="preserve">ki </w:t>
      </w:r>
      <w:r>
        <w:rPr>
          <w:rFonts w:ascii="Garamond" w:hAnsi="Garamond"/>
          <w:sz w:val="21"/>
        </w:rPr>
        <w:t>r</w:t>
      </w:r>
      <w:r>
        <w:rPr>
          <w:rFonts w:ascii="Garamond" w:hAnsi="Garamond"/>
          <w:sz w:val="21"/>
        </w:rPr>
        <w:t>esort</w:t>
      </w:r>
      <w:r>
        <w:rPr>
          <w:rFonts w:ascii="Garamond" w:hAnsi="Garamond"/>
          <w:sz w:val="21"/>
        </w:rPr>
        <w:t>’s</w:t>
      </w:r>
      <w:r>
        <w:rPr>
          <w:rFonts w:ascii="Garamond" w:hAnsi="Garamond"/>
          <w:sz w:val="21"/>
        </w:rPr>
        <w:t xml:space="preserve"> powder snow and fun family activities</w:t>
      </w:r>
      <w:r>
        <w:rPr>
          <w:rFonts w:ascii="Garamond" w:hAnsi="Garamond"/>
          <w:sz w:val="21"/>
        </w:rPr>
        <w:t xml:space="preserve"> have attracted visitors since</w:t>
      </w:r>
      <w:r>
        <w:rPr>
          <w:rFonts w:ascii="Garamond" w:hAnsi="Garamond"/>
          <w:sz w:val="21"/>
        </w:rPr>
        <w:t xml:space="preserve"> 19</w:t>
      </w:r>
      <w:r>
        <w:rPr>
          <w:rFonts w:ascii="Garamond" w:hAnsi="Garamond"/>
          <w:sz w:val="21"/>
        </w:rPr>
        <w:t xml:space="preserve">35. </w:t>
      </w:r>
      <w:r>
        <w:rPr>
          <w:rFonts w:ascii="Garamond" w:hAnsi="Garamond"/>
          <w:sz w:val="21"/>
        </w:rPr>
        <w:t xml:space="preserve">From challenging hills with </w:t>
      </w:r>
      <w:r>
        <w:rPr>
          <w:rFonts w:ascii="Garamond" w:hAnsi="Garamond"/>
          <w:sz w:val="21"/>
        </w:rPr>
        <w:t>steep</w:t>
      </w:r>
      <w:r>
        <w:rPr>
          <w:rFonts w:ascii="Garamond" w:hAnsi="Garamond"/>
          <w:sz w:val="21"/>
        </w:rPr>
        <w:t xml:space="preserve"> gradients to gentle runs perfect for beginners—and plenty in between—there</w:t>
      </w:r>
      <w:r>
        <w:rPr>
          <w:rFonts w:ascii="Garamond" w:hAnsi="Garamond"/>
          <w:sz w:val="21"/>
        </w:rPr>
        <w:t>’</w:t>
      </w:r>
      <w:r>
        <w:rPr>
          <w:rFonts w:ascii="Garamond" w:hAnsi="Garamond"/>
          <w:sz w:val="21"/>
        </w:rPr>
        <w:t xml:space="preserve">s something </w:t>
      </w:r>
      <w:r>
        <w:rPr>
          <w:rFonts w:ascii="Garamond" w:hAnsi="Garamond"/>
          <w:sz w:val="21"/>
        </w:rPr>
        <w:t>for every skill level. The 2018</w:t>
      </w:r>
      <w:r>
        <w:rPr>
          <w:rFonts w:ascii="Garamond" w:hAnsi="Garamond"/>
          <w:sz w:val="21"/>
        </w:rPr>
        <w:t>–</w:t>
      </w:r>
      <w:r>
        <w:rPr>
          <w:rFonts w:ascii="Garamond" w:hAnsi="Garamond"/>
          <w:sz w:val="21"/>
        </w:rPr>
        <w:t xml:space="preserve">2019 season </w:t>
      </w:r>
      <w:r>
        <w:rPr>
          <w:rFonts w:ascii="Garamond" w:hAnsi="Garamond"/>
          <w:sz w:val="21"/>
        </w:rPr>
        <w:t>feature</w:t>
      </w:r>
      <w:r>
        <w:rPr>
          <w:rFonts w:ascii="Garamond" w:hAnsi="Garamond"/>
          <w:sz w:val="21"/>
        </w:rPr>
        <w:t xml:space="preserve">s the addition of a new </w:t>
      </w:r>
      <w:r>
        <w:rPr>
          <w:rFonts w:ascii="Garamond" w:hAnsi="Garamond"/>
          <w:sz w:val="21"/>
        </w:rPr>
        <w:t xml:space="preserve">forest </w:t>
      </w:r>
      <w:r>
        <w:rPr>
          <w:rFonts w:ascii="Garamond" w:hAnsi="Garamond"/>
          <w:sz w:val="21"/>
        </w:rPr>
        <w:t>trail, R292, w</w:t>
      </w:r>
      <w:r>
        <w:rPr>
          <w:rFonts w:ascii="Garamond" w:hAnsi="Garamond"/>
          <w:sz w:val="21"/>
        </w:rPr>
        <w:t>hich makes use of a roughly two-</w:t>
      </w:r>
      <w:r>
        <w:rPr>
          <w:rFonts w:ascii="Garamond" w:hAnsi="Garamond"/>
          <w:sz w:val="21"/>
        </w:rPr>
        <w:t xml:space="preserve">kilometer stretch of </w:t>
      </w:r>
      <w:r>
        <w:rPr>
          <w:rFonts w:ascii="Garamond" w:hAnsi="Garamond"/>
          <w:sz w:val="21"/>
        </w:rPr>
        <w:t>road</w:t>
      </w:r>
      <w:r>
        <w:rPr>
          <w:rFonts w:ascii="Garamond" w:hAnsi="Garamond"/>
          <w:sz w:val="21"/>
        </w:rPr>
        <w:t xml:space="preserve"> that is closed to vehicular traffic </w:t>
      </w:r>
      <w:r>
        <w:rPr>
          <w:rFonts w:ascii="Garamond" w:hAnsi="Garamond"/>
          <w:sz w:val="21"/>
        </w:rPr>
        <w:t>during the</w:t>
      </w:r>
      <w:r>
        <w:rPr>
          <w:rFonts w:ascii="Garamond" w:hAnsi="Garamond"/>
          <w:sz w:val="21"/>
        </w:rPr>
        <w:t xml:space="preserve"> winter. </w:t>
      </w:r>
    </w:p>
    <w:p>
      <w:pPr/>
    </w:p>
    <w:p>
      <w:pPr/>
      <w:r>
        <w:rPr>
          <w:rFonts w:ascii="Garamond" w:hAnsi="Garamond"/>
          <w:sz w:val="21"/>
        </w:rPr>
        <w:t xml:space="preserve">Always evolving, the resort now offers snowshoeing, with two </w:t>
      </w:r>
      <w:r>
        <w:rPr>
          <w:rFonts w:ascii="Garamond" w:hAnsi="Garamond"/>
          <w:sz w:val="21"/>
        </w:rPr>
        <w:t>pleasant</w:t>
      </w:r>
      <w:r>
        <w:rPr>
          <w:rFonts w:ascii="Garamond" w:hAnsi="Garamond"/>
          <w:sz w:val="21"/>
        </w:rPr>
        <w:t xml:space="preserve"> forested trails to choose from. For families, the Family Slope and Kids</w:t>
      </w:r>
      <w:r>
        <w:rPr>
          <w:rFonts w:ascii="Garamond" w:hAnsi="Garamond"/>
          <w:sz w:val="21"/>
        </w:rPr>
        <w:t>’</w:t>
      </w:r>
      <w:r>
        <w:rPr>
          <w:rFonts w:ascii="Garamond" w:hAnsi="Garamond"/>
          <w:sz w:val="21"/>
        </w:rPr>
        <w:t xml:space="preserve"> Par</w:t>
      </w:r>
      <w:r>
        <w:rPr>
          <w:rFonts w:ascii="Garamond" w:hAnsi="Garamond"/>
          <w:sz w:val="21"/>
        </w:rPr>
        <w:t>k offers</w:t>
      </w:r>
      <w:r>
        <w:rPr>
          <w:rFonts w:ascii="Garamond" w:hAnsi="Garamond"/>
          <w:sz w:val="21"/>
        </w:rPr>
        <w:t xml:space="preserve"> skiing, sledding, slides</w:t>
      </w:r>
      <w:r>
        <w:rPr>
          <w:rFonts w:ascii="Garamond" w:hAnsi="Garamond"/>
          <w:sz w:val="21"/>
        </w:rPr>
        <w:t>,</w:t>
      </w:r>
      <w:r>
        <w:rPr>
          <w:rFonts w:ascii="Garamond" w:hAnsi="Garamond"/>
          <w:sz w:val="21"/>
        </w:rPr>
        <w:t xml:space="preserve"> and bouncy castles</w:t>
      </w:r>
      <w:r>
        <w:rPr>
          <w:rFonts w:ascii="Garamond" w:hAnsi="Garamond"/>
          <w:sz w:val="21"/>
        </w:rPr>
        <w:t>,</w:t>
      </w:r>
      <w:r>
        <w:rPr>
          <w:rFonts w:ascii="Garamond" w:hAnsi="Garamond"/>
          <w:sz w:val="21"/>
        </w:rPr>
        <w:t xml:space="preserve"> p</w:t>
      </w:r>
      <w:r>
        <w:rPr>
          <w:rFonts w:ascii="Garamond" w:hAnsi="Garamond"/>
          <w:sz w:val="21"/>
        </w:rPr>
        <w:t>erfect</w:t>
      </w:r>
      <w:r>
        <w:rPr>
          <w:rFonts w:ascii="Garamond" w:hAnsi="Garamond"/>
          <w:sz w:val="21"/>
        </w:rPr>
        <w:t xml:space="preserve"> </w:t>
      </w:r>
      <w:r>
        <w:rPr>
          <w:rFonts w:ascii="Garamond" w:hAnsi="Garamond"/>
          <w:sz w:val="21"/>
        </w:rPr>
        <w:t>for children</w:t>
      </w:r>
      <w:r>
        <w:rPr>
          <w:rFonts w:ascii="Garamond" w:hAnsi="Garamond"/>
          <w:sz w:val="21"/>
        </w:rPr>
        <w:t xml:space="preserve">. </w:t>
      </w:r>
    </w:p>
    <w:p>
      <w:pPr/>
    </w:p>
    <w:p>
      <w:pPr/>
      <w:r>
        <w:rPr>
          <w:rFonts w:ascii="Garamond" w:hAnsi="Garamond"/>
          <w:sz w:val="21"/>
        </w:rPr>
        <w:t>One of the</w:t>
      </w:r>
      <w:r>
        <w:rPr>
          <w:rFonts w:ascii="Garamond" w:hAnsi="Garamond"/>
          <w:sz w:val="21"/>
        </w:rPr>
        <w:t xml:space="preserve"> winter highlight</w:t>
      </w:r>
      <w:r>
        <w:rPr>
          <w:rFonts w:ascii="Garamond" w:hAnsi="Garamond"/>
          <w:sz w:val="21"/>
        </w:rPr>
        <w:t>s</w:t>
      </w:r>
      <w:r>
        <w:rPr>
          <w:rFonts w:ascii="Garamond" w:hAnsi="Garamond"/>
          <w:sz w:val="21"/>
        </w:rPr>
        <w:t xml:space="preserve"> is the Kusatsu Onsen Fuyu Hanabi fireworks </w:t>
      </w:r>
      <w:r>
        <w:rPr>
          <w:rFonts w:ascii="Garamond" w:hAnsi="Garamond"/>
          <w:sz w:val="21"/>
        </w:rPr>
        <w:t>show</w:t>
      </w:r>
      <w:r>
        <w:rPr>
          <w:rFonts w:ascii="Garamond" w:hAnsi="Garamond"/>
          <w:sz w:val="21"/>
        </w:rPr>
        <w:t>, held on the first Saturday of March (postponed in case of inclement weather)</w:t>
      </w:r>
      <w:r>
        <w:rPr>
          <w:rFonts w:ascii="Garamond" w:hAnsi="Garamond"/>
          <w:sz w:val="21"/>
        </w:rPr>
        <w:t>. O</w:t>
      </w:r>
      <w:r>
        <w:rPr>
          <w:rFonts w:ascii="Garamond" w:hAnsi="Garamond"/>
          <w:sz w:val="21"/>
        </w:rPr>
        <w:t xml:space="preserve">ver 1,000 fireworks light up the sky and the slopes. Coinciding with </w:t>
      </w:r>
      <w:r>
        <w:rPr>
          <w:rFonts w:ascii="Garamond" w:hAnsi="Garamond"/>
          <w:sz w:val="21"/>
        </w:rPr>
        <w:t>night-skiing</w:t>
      </w:r>
      <w:r>
        <w:rPr>
          <w:rFonts w:ascii="Garamond" w:hAnsi="Garamond"/>
          <w:sz w:val="21"/>
        </w:rPr>
        <w:t xml:space="preserve"> events, fireworks aficionados can enjoy</w:t>
      </w:r>
      <w:r>
        <w:rPr>
          <w:rFonts w:ascii="Garamond" w:hAnsi="Garamond"/>
          <w:sz w:val="21"/>
        </w:rPr>
        <w:t xml:space="preserve"> the</w:t>
      </w:r>
      <w:r>
        <w:rPr>
          <w:rFonts w:ascii="Garamond" w:hAnsi="Garamond"/>
          <w:sz w:val="21"/>
        </w:rPr>
        <w:t xml:space="preserve"> Tenguyama Slope</w:t>
      </w:r>
      <w:r>
        <w:rPr>
          <w:rFonts w:ascii="Garamond" w:hAnsi="Garamond"/>
          <w:sz w:val="21"/>
        </w:rPr>
        <w:t xml:space="preserve"> with fireworks bursting overhead</w:t>
      </w:r>
      <w:r>
        <w:rPr>
          <w:rFonts w:ascii="Garamond" w:hAnsi="Garamond"/>
          <w:sz w:val="21"/>
        </w:rPr>
        <w:t>.</w:t>
      </w:r>
    </w:p>
    <w:p>
      <w:pPr/>
    </w:p>
    <w:p>
      <w:pPr/>
      <w:r>
        <w:rPr>
          <w:rFonts w:ascii="Garamond" w:hAnsi="Garamond"/>
          <w:sz w:val="21"/>
        </w:rPr>
        <w:t>2018</w:t>
      </w:r>
      <w:r>
        <w:rPr>
          <w:rFonts w:ascii="Garamond" w:hAnsi="Garamond"/>
          <w:sz w:val="21"/>
        </w:rPr>
        <w:t>–</w:t>
      </w:r>
      <w:r>
        <w:rPr>
          <w:rFonts w:ascii="Garamond" w:hAnsi="Garamond"/>
          <w:sz w:val="21"/>
        </w:rPr>
        <w:t xml:space="preserve">2019 season: December 15th </w:t>
      </w:r>
      <w:r>
        <w:rPr>
          <w:rFonts w:ascii="Garamond" w:hAnsi="Garamond"/>
          <w:sz w:val="21"/>
        </w:rPr>
        <w:t>to</w:t>
      </w:r>
      <w:r>
        <w:rPr>
          <w:rFonts w:ascii="Garamond" w:hAnsi="Garamond"/>
          <w:sz w:val="21"/>
        </w:rPr>
        <w:t xml:space="preserve"> March 31st</w:t>
      </w:r>
    </w:p>
    <w:p>
      <w:pPr/>
    </w:p>
    <w:p>
      <w:pPr/>
      <w:r>
        <w:rPr>
          <w:rFonts w:ascii="Garamond" w:hAnsi="Garamond"/>
          <w:b/>
          <w:sz w:val="21"/>
        </w:rPr>
        <w:t xml:space="preserve">Story of Kusatsu Onsen </w:t>
      </w:r>
    </w:p>
    <w:p>
      <w:pPr/>
    </w:p>
    <w:p>
      <w:pPr/>
      <w:r>
        <w:rPr>
          <w:rFonts w:ascii="Garamond" w:hAnsi="Garamond"/>
          <w:sz w:val="21"/>
        </w:rPr>
        <w:t>T</w:t>
      </w:r>
      <w:r>
        <w:rPr>
          <w:rFonts w:ascii="Garamond" w:hAnsi="Garamond"/>
          <w:sz w:val="21"/>
        </w:rPr>
        <w:t xml:space="preserve">he hot spring area of Kusatsu Onsen sits on a plateau 1,200 meters above sea level, with the mountains in the west of the region reaching elevations of more than 2,000 meters. Considered one of the top three hot spring resorts in Japan, the city is famed for its </w:t>
      </w:r>
      <w:r>
        <w:rPr>
          <w:rFonts w:ascii="Garamond" w:hAnsi="Garamond"/>
          <w:i/>
          <w:sz w:val="21"/>
        </w:rPr>
        <w:t>yumomi</w:t>
      </w:r>
      <w:r>
        <w:rPr>
          <w:rFonts w:ascii="Garamond" w:hAnsi="Garamond"/>
          <w:sz w:val="21"/>
        </w:rPr>
        <w:t xml:space="preserve"> bathing culture that grew around </w:t>
      </w:r>
      <w:r>
        <w:rPr>
          <w:rFonts w:ascii="Garamond" w:hAnsi="Garamond"/>
          <w:sz w:val="21"/>
        </w:rPr>
        <w:t>a rather unusual way of</w:t>
      </w:r>
      <w:r>
        <w:rPr>
          <w:rFonts w:ascii="Garamond" w:hAnsi="Garamond"/>
          <w:sz w:val="21"/>
        </w:rPr>
        <w:t xml:space="preserve"> cooling its piping hot water, and for the large volume of water that springs from its grounds—the highest in Japan at approximately 32,300 liters per minute. </w:t>
      </w:r>
    </w:p>
    <w:p>
      <w:pPr/>
    </w:p>
    <w:p>
      <w:pPr/>
      <w:r>
        <w:rPr>
          <w:rFonts w:ascii="Garamond" w:hAnsi="Garamond"/>
          <w:sz w:val="21"/>
        </w:rPr>
        <w:t>For hundreds of years, a steady stream of bathers ha</w:t>
      </w:r>
      <w:r>
        <w:rPr>
          <w:rFonts w:ascii="Garamond" w:hAnsi="Garamond"/>
          <w:sz w:val="21"/>
        </w:rPr>
        <w:t>s</w:t>
      </w:r>
      <w:r>
        <w:rPr>
          <w:rFonts w:ascii="Garamond" w:hAnsi="Garamond"/>
          <w:sz w:val="21"/>
        </w:rPr>
        <w:t xml:space="preserve"> made the journey to Kusatsu to soak in the acidic, sulfur-infused </w:t>
      </w:r>
      <w:r>
        <w:rPr>
          <w:rFonts w:ascii="Garamond" w:hAnsi="Garamond"/>
          <w:i/>
          <w:sz w:val="21"/>
        </w:rPr>
        <w:t>onsen</w:t>
      </w:r>
      <w:r>
        <w:rPr>
          <w:rFonts w:ascii="Garamond" w:hAnsi="Garamond"/>
          <w:sz w:val="21"/>
        </w:rPr>
        <w:t>. The water’s</w:t>
      </w:r>
      <w:r>
        <w:rPr>
          <w:rFonts w:ascii="Garamond" w:hAnsi="Garamond"/>
          <w:sz w:val="21"/>
        </w:rPr>
        <w:t xml:space="preserve"> antibacterial properties are said to cure every ailment outside of a broken heart</w:t>
      </w:r>
      <w:r>
        <w:rPr>
          <w:rFonts w:ascii="Garamond" w:hAnsi="Garamond"/>
          <w:sz w:val="21"/>
        </w:rPr>
        <w:t>!</w:t>
      </w:r>
      <w:r>
        <w:rPr>
          <w:rFonts w:ascii="Garamond" w:hAnsi="Garamond"/>
          <w:sz w:val="21"/>
        </w:rPr>
        <w:t xml:space="preserve"> </w:t>
      </w:r>
      <w:r>
        <w:rPr>
          <w:rFonts w:ascii="Garamond" w:hAnsi="Garamond"/>
          <w:sz w:val="21"/>
        </w:rPr>
        <w:t>The</w:t>
      </w:r>
      <w:r>
        <w:rPr>
          <w:rFonts w:ascii="Garamond" w:hAnsi="Garamond"/>
          <w:sz w:val="21"/>
        </w:rPr>
        <w:t xml:space="preserve"> healing waters</w:t>
      </w:r>
      <w:r>
        <w:rPr>
          <w:rFonts w:ascii="Garamond" w:hAnsi="Garamond"/>
          <w:sz w:val="21"/>
        </w:rPr>
        <w:t xml:space="preserve"> were even</w:t>
      </w:r>
      <w:r>
        <w:rPr>
          <w:rFonts w:ascii="Garamond" w:hAnsi="Garamond"/>
          <w:sz w:val="21"/>
        </w:rPr>
        <w:t xml:space="preserve"> transported cross-country to alleviate the afflictions of shogun samurai lords.</w:t>
      </w:r>
    </w:p>
    <w:p>
      <w:pPr/>
    </w:p>
    <w:p>
      <w:pPr/>
      <w:r>
        <w:rPr>
          <w:rFonts w:ascii="Garamond" w:hAnsi="Garamond"/>
          <w:sz w:val="21"/>
        </w:rPr>
        <w:t>In the words of a local</w:t>
      </w:r>
      <w:r>
        <w:rPr>
          <w:rFonts w:ascii="Garamond" w:hAnsi="Garamond"/>
          <w:sz w:val="21"/>
        </w:rPr>
        <w:t xml:space="preserve"> folk song, </w:t>
      </w:r>
      <w:r>
        <w:rPr>
          <w:rFonts w:ascii="Garamond" w:hAnsi="Garamond"/>
          <w:sz w:val="21"/>
        </w:rPr>
        <w:t>“</w:t>
      </w:r>
      <w:r>
        <w:rPr>
          <w:rFonts w:ascii="Garamond" w:hAnsi="Garamond"/>
          <w:i/>
          <w:sz w:val="21"/>
        </w:rPr>
        <w:t>Kusatsu yoi toko; Ichido wa oide</w:t>
      </w:r>
      <w:r>
        <w:rPr>
          <w:rFonts w:ascii="Garamond" w:hAnsi="Garamond"/>
          <w:sz w:val="21"/>
        </w:rPr>
        <w:t>,</w:t>
      </w:r>
      <w:r>
        <w:rPr>
          <w:rFonts w:ascii="Garamond" w:hAnsi="Garamond"/>
          <w:sz w:val="21"/>
        </w:rPr>
        <w:t>”</w:t>
      </w:r>
      <w:r>
        <w:rPr>
          <w:rFonts w:ascii="Garamond" w:hAnsi="Garamond"/>
          <w:sz w:val="21"/>
        </w:rPr>
        <w:t xml:space="preserve"> “Come visit Kusatsu once in your life; you are in for a treat</w:t>
      </w:r>
      <w:r>
        <w:rPr>
          <w:rFonts w:ascii="Garamond" w:hAnsi="Garamond"/>
          <w:sz w:val="21"/>
        </w:rPr>
        <w:t>.</w:t>
      </w:r>
      <w:r>
        <w:rPr>
          <w:rFonts w:ascii="Garamond" w:hAnsi="Garamond"/>
          <w:sz w:val="21"/>
        </w:rPr>
        <w:t>”</w:t>
      </w:r>
    </w:p>
    <w:p>
      <w:pPr/>
    </w:p>
    <w:p>
      <w:pPr/>
      <w:r>
        <w:rPr>
          <w:rFonts w:ascii="Garamond" w:hAnsi="Garamond"/>
          <w:b/>
          <w:sz w:val="21"/>
        </w:rPr>
        <w:t>History of Kusatsu Onsen Ski Resort</w:t>
      </w:r>
    </w:p>
    <w:p>
      <w:pPr/>
    </w:p>
    <w:p>
      <w:pPr/>
      <w:r>
        <w:rPr>
          <w:rFonts w:ascii="Garamond" w:hAnsi="Garamond"/>
          <w:sz w:val="21"/>
        </w:rPr>
        <w:t xml:space="preserve">With ample amounts of powdery snow, and gentle winter temperatures, Kusatsu is the </w:t>
      </w:r>
      <w:r>
        <w:rPr>
          <w:rFonts w:ascii="Garamond" w:hAnsi="Garamond"/>
          <w:sz w:val="21"/>
        </w:rPr>
        <w:t>ideal</w:t>
      </w:r>
      <w:r>
        <w:rPr>
          <w:rFonts w:ascii="Garamond" w:hAnsi="Garamond"/>
          <w:sz w:val="21"/>
        </w:rPr>
        <w:t xml:space="preserve"> location for a ski resort. I</w:t>
      </w:r>
      <w:r>
        <w:rPr>
          <w:rFonts w:ascii="Garamond" w:hAnsi="Garamond"/>
          <w:sz w:val="21"/>
        </w:rPr>
        <w:t>n fact,</w:t>
      </w:r>
      <w:r>
        <w:rPr>
          <w:rFonts w:ascii="Garamond" w:hAnsi="Garamond"/>
          <w:sz w:val="21"/>
        </w:rPr>
        <w:t xml:space="preserve"> Kusatsu was </w:t>
      </w:r>
      <w:r>
        <w:rPr>
          <w:rFonts w:ascii="Garamond" w:hAnsi="Garamond"/>
          <w:sz w:val="21"/>
        </w:rPr>
        <w:t>one of the pioneers</w:t>
      </w:r>
      <w:r>
        <w:rPr>
          <w:rFonts w:ascii="Garamond" w:hAnsi="Garamond"/>
          <w:sz w:val="21"/>
        </w:rPr>
        <w:t xml:space="preserve"> in introd</w:t>
      </w:r>
      <w:r>
        <w:rPr>
          <w:rFonts w:ascii="Garamond" w:hAnsi="Garamond"/>
          <w:sz w:val="21"/>
        </w:rPr>
        <w:t>ucing</w:t>
      </w:r>
      <w:r>
        <w:rPr>
          <w:rFonts w:ascii="Garamond" w:hAnsi="Garamond"/>
          <w:sz w:val="21"/>
        </w:rPr>
        <w:t xml:space="preserve"> skiing to Japan. </w:t>
      </w:r>
      <w:r>
        <w:rPr>
          <w:rFonts w:ascii="Garamond" w:hAnsi="Garamond"/>
          <w:sz w:val="21"/>
        </w:rPr>
        <w:t>Just</w:t>
      </w:r>
      <w:r>
        <w:rPr>
          <w:rFonts w:ascii="Garamond" w:hAnsi="Garamond"/>
          <w:sz w:val="21"/>
        </w:rPr>
        <w:t xml:space="preserve"> two years after skiing was brought to Japan by Austro-Hungarian soldier Major Theodor Edler von Lerch</w:t>
      </w:r>
      <w:r>
        <w:rPr>
          <w:rFonts w:ascii="Garamond" w:hAnsi="Garamond"/>
          <w:sz w:val="21"/>
        </w:rPr>
        <w:t xml:space="preserve"> (1869</w:t>
      </w:r>
      <w:r>
        <w:rPr>
          <w:rFonts w:ascii="Garamond" w:hAnsi="Garamond"/>
          <w:sz w:val="21"/>
        </w:rPr>
        <w:t>–</w:t>
      </w:r>
      <w:r>
        <w:rPr>
          <w:rFonts w:ascii="Garamond" w:hAnsi="Garamond"/>
          <w:sz w:val="21"/>
        </w:rPr>
        <w:t>1945</w:t>
      </w:r>
      <w:r>
        <w:rPr>
          <w:rFonts w:ascii="Garamond" w:hAnsi="Garamond"/>
          <w:sz w:val="21"/>
        </w:rPr>
        <w:t xml:space="preserve">) </w:t>
      </w:r>
      <w:r>
        <w:rPr>
          <w:rFonts w:ascii="Garamond" w:hAnsi="Garamond"/>
          <w:sz w:val="21"/>
        </w:rPr>
        <w:t xml:space="preserve">in 1911, </w:t>
      </w:r>
      <w:r>
        <w:rPr>
          <w:rFonts w:ascii="Garamond" w:hAnsi="Garamond"/>
          <w:sz w:val="21"/>
        </w:rPr>
        <w:t>the sport</w:t>
      </w:r>
      <w:r>
        <w:rPr>
          <w:rFonts w:ascii="Garamond" w:hAnsi="Garamond"/>
          <w:sz w:val="21"/>
        </w:rPr>
        <w:t xml:space="preserve"> </w:t>
      </w:r>
      <w:r>
        <w:rPr>
          <w:rFonts w:ascii="Garamond" w:hAnsi="Garamond"/>
          <w:sz w:val="21"/>
        </w:rPr>
        <w:t>crossed the</w:t>
      </w:r>
      <w:r>
        <w:rPr>
          <w:rFonts w:ascii="Garamond" w:hAnsi="Garamond"/>
          <w:sz w:val="21"/>
        </w:rPr>
        <w:t xml:space="preserve"> mountains from Niigata Prefecture to Kusatsu, , where it quickly took off. In 1914, just one year after the first ski</w:t>
      </w:r>
      <w:r>
        <w:rPr>
          <w:rFonts w:ascii="Garamond" w:hAnsi="Garamond"/>
          <w:sz w:val="21"/>
        </w:rPr>
        <w:t>ers</w:t>
      </w:r>
      <w:r>
        <w:rPr>
          <w:rFonts w:ascii="Garamond" w:hAnsi="Garamond"/>
          <w:sz w:val="21"/>
        </w:rPr>
        <w:t xml:space="preserve"> </w:t>
      </w:r>
      <w:r>
        <w:rPr>
          <w:rFonts w:ascii="Garamond" w:hAnsi="Garamond"/>
          <w:sz w:val="21"/>
        </w:rPr>
        <w:t>took to</w:t>
      </w:r>
      <w:r>
        <w:rPr>
          <w:rFonts w:ascii="Garamond" w:hAnsi="Garamond"/>
          <w:sz w:val="21"/>
        </w:rPr>
        <w:t xml:space="preserve"> </w:t>
      </w:r>
      <w:r>
        <w:rPr>
          <w:rFonts w:ascii="Garamond" w:hAnsi="Garamond"/>
          <w:sz w:val="21"/>
        </w:rPr>
        <w:t>the area’s slopes</w:t>
      </w:r>
      <w:r>
        <w:rPr>
          <w:rFonts w:ascii="Garamond" w:hAnsi="Garamond"/>
          <w:sz w:val="21"/>
        </w:rPr>
        <w:t xml:space="preserve">, the </w:t>
      </w:r>
      <w:r>
        <w:rPr>
          <w:rFonts w:ascii="Garamond" w:hAnsi="Garamond"/>
          <w:sz w:val="21"/>
        </w:rPr>
        <w:t>town’</w:t>
      </w:r>
      <w:r>
        <w:rPr>
          <w:rFonts w:ascii="Garamond" w:hAnsi="Garamond"/>
          <w:sz w:val="21"/>
        </w:rPr>
        <w:t>s first ski resort opened. That same year, Kusats</w:t>
      </w:r>
      <w:r>
        <w:rPr>
          <w:rFonts w:ascii="Garamond" w:hAnsi="Garamond"/>
          <w:sz w:val="21"/>
        </w:rPr>
        <w:t>u’</w:t>
      </w:r>
      <w:r>
        <w:rPr>
          <w:rFonts w:ascii="Garamond" w:hAnsi="Garamond"/>
          <w:sz w:val="21"/>
        </w:rPr>
        <w:t xml:space="preserve">s skiing club—the second </w:t>
      </w:r>
      <w:r>
        <w:rPr>
          <w:rFonts w:ascii="Garamond" w:hAnsi="Garamond"/>
          <w:sz w:val="21"/>
        </w:rPr>
        <w:t xml:space="preserve">one </w:t>
      </w:r>
      <w:r>
        <w:rPr>
          <w:rFonts w:ascii="Garamond" w:hAnsi="Garamond"/>
          <w:sz w:val="21"/>
        </w:rPr>
        <w:t>in Japan</w:t>
      </w:r>
      <w:r>
        <w:rPr>
          <w:rFonts w:ascii="Garamond" w:hAnsi="Garamond"/>
          <w:sz w:val="21"/>
        </w:rPr>
        <w:t xml:space="preserve"> at the time</w:t>
      </w:r>
      <w:r>
        <w:rPr>
          <w:rFonts w:ascii="Garamond" w:hAnsi="Garamond"/>
          <w:sz w:val="21"/>
        </w:rPr>
        <w:t>—was established.</w:t>
      </w:r>
    </w:p>
    <w:p>
      <w:pPr/>
    </w:p>
    <w:p>
      <w:pPr/>
      <w:r>
        <w:rPr>
          <w:rFonts w:ascii="Garamond" w:hAnsi="Garamond"/>
          <w:sz w:val="21"/>
        </w:rPr>
        <w:t xml:space="preserve">In 1935, Kusatsu Onsen Ski Resort—then called Rinkan Ski Resort and consisting of the Tenguyama Slope that still exists to this day—opened its pistes to the public. Since then, it has been home to a number of </w:t>
      </w:r>
      <w:r>
        <w:rPr>
          <w:rFonts w:ascii="Garamond" w:hAnsi="Garamond"/>
          <w:sz w:val="21"/>
        </w:rPr>
        <w:t>“</w:t>
      </w:r>
      <w:r>
        <w:rPr>
          <w:rFonts w:ascii="Garamond" w:hAnsi="Garamond"/>
          <w:sz w:val="21"/>
        </w:rPr>
        <w:t>firsts</w:t>
      </w:r>
      <w:r>
        <w:rPr>
          <w:rFonts w:ascii="Garamond" w:hAnsi="Garamond"/>
          <w:sz w:val="21"/>
        </w:rPr>
        <w:t>”</w:t>
      </w:r>
      <w:r>
        <w:rPr>
          <w:rFonts w:ascii="Garamond" w:hAnsi="Garamond"/>
          <w:sz w:val="21"/>
        </w:rPr>
        <w:t xml:space="preserve"> in the development of skiing in Japan</w:t>
      </w:r>
      <w:r>
        <w:rPr>
          <w:rFonts w:ascii="Garamond" w:hAnsi="Garamond"/>
          <w:sz w:val="21"/>
        </w:rPr>
        <w:t xml:space="preserve">. Kusatsu was the </w:t>
      </w:r>
      <w:r>
        <w:rPr>
          <w:rFonts w:ascii="Garamond" w:hAnsi="Garamond"/>
          <w:sz w:val="21"/>
        </w:rPr>
        <w:t>first ski resort in Japan to open a chair lift in 1948</w:t>
      </w:r>
      <w:r>
        <w:rPr>
          <w:rFonts w:ascii="Garamond" w:hAnsi="Garamond"/>
          <w:sz w:val="21"/>
        </w:rPr>
        <w:t xml:space="preserve"> and also</w:t>
      </w:r>
      <w:r>
        <w:rPr>
          <w:rFonts w:ascii="Garamond" w:hAnsi="Garamond"/>
          <w:sz w:val="21"/>
        </w:rPr>
        <w:t xml:space="preserve"> first resort to operate a ski school. It </w:t>
      </w:r>
      <w:r>
        <w:rPr>
          <w:rFonts w:ascii="Garamond" w:hAnsi="Garamond"/>
          <w:sz w:val="21"/>
        </w:rPr>
        <w:t>even</w:t>
      </w:r>
      <w:r>
        <w:rPr>
          <w:rFonts w:ascii="Garamond" w:hAnsi="Garamond"/>
          <w:sz w:val="21"/>
        </w:rPr>
        <w:t xml:space="preserve"> </w:t>
      </w:r>
      <w:r>
        <w:rPr>
          <w:rFonts w:ascii="Garamond" w:hAnsi="Garamond"/>
          <w:sz w:val="21"/>
        </w:rPr>
        <w:t>hosted</w:t>
      </w:r>
      <w:r>
        <w:rPr>
          <w:rFonts w:ascii="Garamond" w:hAnsi="Garamond"/>
          <w:sz w:val="21"/>
        </w:rPr>
        <w:t xml:space="preserve"> Japan</w:t>
      </w:r>
      <w:r>
        <w:rPr>
          <w:rFonts w:ascii="Garamond" w:hAnsi="Garamond"/>
          <w:sz w:val="21"/>
        </w:rPr>
        <w:t>’</w:t>
      </w:r>
      <w:r>
        <w:rPr>
          <w:rFonts w:ascii="Garamond" w:hAnsi="Garamond"/>
          <w:sz w:val="21"/>
        </w:rPr>
        <w:t xml:space="preserve">s first ever ski tournament. </w:t>
      </w:r>
    </w:p>
    <w:p>
      <w:pPr/>
    </w:p>
    <w:p>
      <w:pPr/>
      <w:r>
        <w:rPr>
          <w:rFonts w:ascii="Garamond" w:hAnsi="Garamond"/>
          <w:sz w:val="21"/>
        </w:rPr>
        <w:t>Along the way, Kusatsu Onsen Ski Resort has continued to add to its historic lineup, opening new trails, chairlifts</w:t>
      </w:r>
      <w:r>
        <w:rPr>
          <w:rFonts w:ascii="Garamond" w:hAnsi="Garamond"/>
          <w:sz w:val="21"/>
        </w:rPr>
        <w:t>,</w:t>
      </w:r>
      <w:r>
        <w:rPr>
          <w:rFonts w:ascii="Garamond" w:hAnsi="Garamond"/>
          <w:sz w:val="21"/>
        </w:rPr>
        <w:t xml:space="preserve"> and activities</w:t>
      </w:r>
      <w:r>
        <w:rPr>
          <w:rFonts w:ascii="Garamond" w:hAnsi="Garamond"/>
          <w:sz w:val="21"/>
        </w:rPr>
        <w:t>. The latest addition is the</w:t>
      </w:r>
      <w:r>
        <w:rPr>
          <w:rFonts w:ascii="Garamond" w:hAnsi="Garamond"/>
          <w:sz w:val="21"/>
        </w:rPr>
        <w:t xml:space="preserve"> R292 Trail</w:t>
      </w:r>
      <w:r>
        <w:rPr>
          <w:rFonts w:ascii="Garamond" w:hAnsi="Garamond"/>
          <w:sz w:val="21"/>
        </w:rPr>
        <w:t>, which was opened during the</w:t>
      </w:r>
      <w:r>
        <w:rPr>
          <w:rFonts w:ascii="Garamond" w:hAnsi="Garamond"/>
          <w:sz w:val="21"/>
        </w:rPr>
        <w:t xml:space="preserve"> 2018</w:t>
      </w:r>
      <w:r>
        <w:rPr>
          <w:rFonts w:ascii="Garamond" w:hAnsi="Garamond"/>
          <w:sz w:val="21"/>
        </w:rPr>
        <w:t>–</w:t>
      </w:r>
      <w:r>
        <w:rPr>
          <w:rFonts w:ascii="Garamond" w:hAnsi="Garamond"/>
          <w:sz w:val="21"/>
        </w:rPr>
        <w:t>2019 season</w:t>
      </w:r>
      <w:r>
        <w:rPr>
          <w:rFonts w:ascii="Garamond" w:hAnsi="Garamond"/>
          <w:sz w:val="21"/>
        </w:rPr>
        <w:t>.</w:t>
      </w:r>
    </w:p>
    <w:p>
      <w:pPr/>
    </w:p>
    <w:p>
      <w:pPr/>
      <w:r>
        <w:rPr>
          <w:rFonts w:ascii="Garamond" w:hAnsi="Garamond"/>
          <w:sz w:val="21"/>
        </w:rPr>
        <w:t xml:space="preserve">Skiing the hills of Kusatsu </w:t>
      </w:r>
      <w:r>
        <w:rPr>
          <w:rFonts w:ascii="Garamond" w:hAnsi="Garamond"/>
          <w:sz w:val="21"/>
        </w:rPr>
        <w:t>makes you part of</w:t>
      </w:r>
      <w:r>
        <w:rPr>
          <w:rFonts w:ascii="Garamond" w:hAnsi="Garamond"/>
          <w:sz w:val="21"/>
        </w:rPr>
        <w:t xml:space="preserve"> the history of the sport in Japan. Visitors will carve up the same slopes as some of the first Japanese skiers did </w:t>
      </w:r>
      <w:r>
        <w:rPr>
          <w:rFonts w:ascii="Garamond" w:hAnsi="Garamond"/>
          <w:sz w:val="21"/>
        </w:rPr>
        <w:t>over</w:t>
      </w:r>
      <w:r>
        <w:rPr>
          <w:rFonts w:ascii="Garamond" w:hAnsi="Garamond"/>
          <w:sz w:val="21"/>
        </w:rPr>
        <w:t xml:space="preserve"> </w:t>
      </w:r>
      <w:r>
        <w:rPr>
          <w:rFonts w:ascii="Garamond" w:hAnsi="Garamond"/>
          <w:sz w:val="21"/>
        </w:rPr>
        <w:t>one hundred</w:t>
      </w:r>
      <w:r>
        <w:rPr>
          <w:rFonts w:ascii="Garamond" w:hAnsi="Garamond"/>
          <w:sz w:val="21"/>
        </w:rPr>
        <w:t xml:space="preserve"> years ago.</w:t>
      </w:r>
      <w:r>
        <w:rPr>
          <w:rFonts w:ascii="Garamond" w:hAnsi="Garamond"/>
          <w:sz w:val="21"/>
        </w:rPr>
        <w:t xml:space="preserve"> </w:t>
      </w:r>
    </w:p>
    <w:p>
      <w:pPr/>
    </w:p>
    <w:p>
      <w:pPr/>
      <w:r>
        <w:rPr>
          <w:rFonts w:ascii="Garamond" w:hAnsi="Garamond"/>
          <w:b/>
          <w:sz w:val="21"/>
        </w:rPr>
        <w:t>Kusatsu Quality</w:t>
      </w:r>
    </w:p>
    <w:p>
      <w:pPr/>
    </w:p>
    <w:p>
      <w:pPr/>
      <w:r>
        <w:rPr>
          <w:rFonts w:ascii="Garamond" w:hAnsi="Garamond"/>
          <w:sz w:val="21"/>
        </w:rPr>
        <w:t xml:space="preserve">During the winter months, </w:t>
      </w:r>
      <w:r>
        <w:rPr>
          <w:rFonts w:ascii="Garamond" w:hAnsi="Garamond"/>
          <w:sz w:val="21"/>
        </w:rPr>
        <w:t xml:space="preserve">Kusatsu is blessed with </w:t>
      </w:r>
      <w:r>
        <w:rPr>
          <w:rFonts w:ascii="Garamond" w:hAnsi="Garamond"/>
          <w:sz w:val="21"/>
        </w:rPr>
        <w:t>fresh snowfall</w:t>
      </w:r>
      <w:r>
        <w:rPr>
          <w:rFonts w:ascii="Garamond" w:hAnsi="Garamond"/>
          <w:sz w:val="21"/>
        </w:rPr>
        <w:t xml:space="preserve"> multiple times per week. The </w:t>
      </w:r>
      <w:r>
        <w:rPr>
          <w:rFonts w:ascii="Garamond" w:hAnsi="Garamond"/>
          <w:sz w:val="21"/>
        </w:rPr>
        <w:t>regular availability of</w:t>
      </w:r>
      <w:r>
        <w:rPr>
          <w:rFonts w:ascii="Garamond" w:hAnsi="Garamond"/>
          <w:sz w:val="21"/>
        </w:rPr>
        <w:t xml:space="preserve"> fresh snow is just one of the joys of skiing </w:t>
      </w:r>
      <w:r>
        <w:rPr>
          <w:rFonts w:ascii="Garamond" w:hAnsi="Garamond"/>
          <w:sz w:val="21"/>
        </w:rPr>
        <w:t>and snowboarding in</w:t>
      </w:r>
      <w:r>
        <w:rPr>
          <w:rFonts w:ascii="Garamond" w:hAnsi="Garamond"/>
          <w:sz w:val="21"/>
        </w:rPr>
        <w:t xml:space="preserve"> Kusatsu. </w:t>
      </w:r>
    </w:p>
    <w:p>
      <w:pPr/>
    </w:p>
    <w:p>
      <w:pPr/>
      <w:r>
        <w:rPr>
          <w:rFonts w:ascii="Garamond" w:hAnsi="Garamond"/>
          <w:sz w:val="21"/>
        </w:rPr>
        <w:t xml:space="preserve">But </w:t>
      </w:r>
      <w:r>
        <w:rPr>
          <w:rFonts w:ascii="Garamond" w:hAnsi="Garamond"/>
          <w:sz w:val="21"/>
        </w:rPr>
        <w:t>beyond grea</w:t>
      </w:r>
      <w:r>
        <w:rPr>
          <w:rFonts w:ascii="Garamond" w:hAnsi="Garamond"/>
          <w:sz w:val="21"/>
        </w:rPr>
        <w:t>t snow</w:t>
      </w:r>
      <w:r>
        <w:rPr>
          <w:rFonts w:ascii="Garamond" w:hAnsi="Garamond"/>
          <w:sz w:val="21"/>
        </w:rPr>
        <w:t xml:space="preserve">, ski resorts also </w:t>
      </w:r>
      <w:r>
        <w:rPr>
          <w:rFonts w:ascii="Garamond" w:hAnsi="Garamond"/>
          <w:sz w:val="21"/>
        </w:rPr>
        <w:t xml:space="preserve">need </w:t>
      </w:r>
      <w:r>
        <w:rPr>
          <w:rFonts w:ascii="Garamond" w:hAnsi="Garamond"/>
          <w:sz w:val="21"/>
        </w:rPr>
        <w:t>to preserve the</w:t>
      </w:r>
      <w:r>
        <w:rPr>
          <w:rFonts w:ascii="Garamond" w:hAnsi="Garamond"/>
          <w:sz w:val="21"/>
        </w:rPr>
        <w:t xml:space="preserve"> </w:t>
      </w:r>
      <w:r>
        <w:rPr>
          <w:rFonts w:ascii="Garamond" w:hAnsi="Garamond"/>
          <w:sz w:val="21"/>
        </w:rPr>
        <w:t xml:space="preserve">surrounding </w:t>
      </w:r>
      <w:r>
        <w:rPr>
          <w:rFonts w:ascii="Garamond" w:hAnsi="Garamond"/>
          <w:sz w:val="21"/>
        </w:rPr>
        <w:t xml:space="preserve">natural environment and </w:t>
      </w:r>
      <w:r>
        <w:rPr>
          <w:rFonts w:ascii="Garamond" w:hAnsi="Garamond"/>
          <w:sz w:val="21"/>
        </w:rPr>
        <w:t>wildlife habitats</w:t>
      </w:r>
      <w:r>
        <w:rPr>
          <w:rFonts w:ascii="Garamond" w:hAnsi="Garamond"/>
          <w:sz w:val="21"/>
        </w:rPr>
        <w:t xml:space="preserve">. Kusatsu Onsen Ski Resort </w:t>
      </w:r>
      <w:r>
        <w:rPr>
          <w:rFonts w:ascii="Garamond" w:hAnsi="Garamond"/>
          <w:sz w:val="21"/>
        </w:rPr>
        <w:t xml:space="preserve">is </w:t>
      </w:r>
      <w:r>
        <w:rPr>
          <w:rFonts w:ascii="Garamond" w:hAnsi="Garamond"/>
          <w:sz w:val="21"/>
        </w:rPr>
        <w:t>part of the Mt.6 (Mount Six) group of mountain resorts. Since 1999, th</w:t>
      </w:r>
      <w:r>
        <w:rPr>
          <w:rFonts w:ascii="Garamond" w:hAnsi="Garamond"/>
          <w:sz w:val="21"/>
        </w:rPr>
        <w:t>is</w:t>
      </w:r>
      <w:r>
        <w:rPr>
          <w:rFonts w:ascii="Garamond" w:hAnsi="Garamond"/>
          <w:sz w:val="21"/>
        </w:rPr>
        <w:t xml:space="preserve"> group has strived to preserve the culture of classic ski resorts while providing top-notch service to patrons</w:t>
      </w:r>
      <w:r>
        <w:rPr>
          <w:rFonts w:ascii="Garamond" w:hAnsi="Garamond"/>
          <w:sz w:val="21"/>
        </w:rPr>
        <w:t>,</w:t>
      </w:r>
      <w:r>
        <w:rPr>
          <w:rFonts w:ascii="Garamond" w:hAnsi="Garamond"/>
          <w:sz w:val="21"/>
        </w:rPr>
        <w:t xml:space="preserve"> both </w:t>
      </w:r>
      <w:r>
        <w:rPr>
          <w:rFonts w:ascii="Garamond" w:hAnsi="Garamond"/>
          <w:sz w:val="21"/>
        </w:rPr>
        <w:t xml:space="preserve">on </w:t>
      </w:r>
      <w:r>
        <w:rPr>
          <w:rFonts w:ascii="Garamond" w:hAnsi="Garamond"/>
          <w:sz w:val="21"/>
        </w:rPr>
        <w:t xml:space="preserve">the slopes and in the </w:t>
      </w:r>
      <w:r>
        <w:rPr>
          <w:rFonts w:ascii="Garamond" w:hAnsi="Garamond"/>
          <w:sz w:val="21"/>
        </w:rPr>
        <w:t xml:space="preserve">nearby </w:t>
      </w:r>
      <w:r>
        <w:rPr>
          <w:rFonts w:ascii="Garamond" w:hAnsi="Garamond"/>
          <w:sz w:val="21"/>
        </w:rPr>
        <w:t>natural hot springs</w:t>
      </w:r>
      <w:r>
        <w:rPr>
          <w:rFonts w:ascii="Garamond" w:hAnsi="Garamond"/>
          <w:sz w:val="21"/>
        </w:rPr>
        <w:t>.</w:t>
      </w:r>
    </w:p>
    <w:p>
      <w:pPr/>
    </w:p>
    <w:p>
      <w:pPr/>
      <w:r>
        <w:rPr>
          <w:rFonts w:ascii="Garamond" w:hAnsi="Garamond"/>
          <w:b/>
          <w:sz w:val="21"/>
        </w:rPr>
        <w:t>Fun for the Whole Family</w:t>
      </w:r>
    </w:p>
    <w:p>
      <w:pPr/>
    </w:p>
    <w:p>
      <w:pPr/>
      <w:r>
        <w:rPr>
          <w:rFonts w:ascii="Garamond" w:hAnsi="Garamond"/>
          <w:sz w:val="21"/>
        </w:rPr>
        <w:t xml:space="preserve">Besides </w:t>
      </w:r>
      <w:r>
        <w:rPr>
          <w:rFonts w:ascii="Garamond" w:hAnsi="Garamond"/>
          <w:sz w:val="21"/>
        </w:rPr>
        <w:t xml:space="preserve">skiing and snowboarding </w:t>
      </w:r>
      <w:r>
        <w:rPr>
          <w:rFonts w:ascii="Garamond" w:hAnsi="Garamond"/>
          <w:sz w:val="21"/>
        </w:rPr>
        <w:t>down the</w:t>
      </w:r>
      <w:r>
        <w:rPr>
          <w:rFonts w:ascii="Garamond" w:hAnsi="Garamond"/>
          <w:sz w:val="21"/>
        </w:rPr>
        <w:t xml:space="preserve"> slopes, Kusatsu Onsen Ski Resort </w:t>
      </w:r>
      <w:r>
        <w:rPr>
          <w:rFonts w:ascii="Garamond" w:hAnsi="Garamond"/>
          <w:sz w:val="21"/>
        </w:rPr>
        <w:t>offers many options to</w:t>
      </w:r>
      <w:r>
        <w:rPr>
          <w:rFonts w:ascii="Garamond" w:hAnsi="Garamond"/>
          <w:sz w:val="21"/>
        </w:rPr>
        <w:t xml:space="preserve"> enjoy the snow and scenery</w:t>
      </w:r>
      <w:r>
        <w:rPr>
          <w:rFonts w:ascii="Garamond" w:hAnsi="Garamond"/>
          <w:sz w:val="21"/>
        </w:rPr>
        <w:t xml:space="preserve">. With a </w:t>
      </w:r>
      <w:r>
        <w:rPr>
          <w:rFonts w:ascii="Garamond" w:hAnsi="Garamond"/>
          <w:sz w:val="21"/>
        </w:rPr>
        <w:t>huge range of winter sports</w:t>
      </w:r>
      <w:r>
        <w:rPr>
          <w:rFonts w:ascii="Garamond" w:hAnsi="Garamond"/>
          <w:sz w:val="21"/>
        </w:rPr>
        <w:t xml:space="preserve"> and</w:t>
      </w:r>
      <w:r>
        <w:rPr>
          <w:rFonts w:ascii="Garamond" w:hAnsi="Garamond"/>
          <w:sz w:val="21"/>
        </w:rPr>
        <w:t xml:space="preserve"> activities</w:t>
      </w:r>
      <w:r>
        <w:rPr>
          <w:rFonts w:ascii="Garamond" w:hAnsi="Garamond"/>
          <w:sz w:val="21"/>
        </w:rPr>
        <w:t>,</w:t>
      </w:r>
      <w:r>
        <w:rPr>
          <w:rFonts w:ascii="Garamond" w:hAnsi="Garamond"/>
          <w:sz w:val="21"/>
        </w:rPr>
        <w:t xml:space="preserve"> visitors </w:t>
      </w:r>
      <w:r>
        <w:rPr>
          <w:rFonts w:ascii="Garamond" w:hAnsi="Garamond"/>
          <w:sz w:val="21"/>
        </w:rPr>
        <w:t xml:space="preserve">of all </w:t>
      </w:r>
      <w:r>
        <w:rPr>
          <w:rFonts w:ascii="Garamond" w:hAnsi="Garamond"/>
          <w:sz w:val="21"/>
        </w:rPr>
        <w:t>age</w:t>
      </w:r>
      <w:r>
        <w:rPr>
          <w:rFonts w:ascii="Garamond" w:hAnsi="Garamond"/>
          <w:sz w:val="21"/>
        </w:rPr>
        <w:t>s</w:t>
      </w:r>
      <w:r>
        <w:rPr>
          <w:rFonts w:ascii="Garamond" w:hAnsi="Garamond"/>
          <w:sz w:val="21"/>
        </w:rPr>
        <w:t xml:space="preserve"> and abilit</w:t>
      </w:r>
      <w:r>
        <w:rPr>
          <w:rFonts w:ascii="Garamond" w:hAnsi="Garamond"/>
          <w:sz w:val="21"/>
        </w:rPr>
        <w:t>ies are sure to leave with smiles on their faces</w:t>
      </w:r>
      <w:r>
        <w:rPr>
          <w:rFonts w:ascii="Garamond" w:hAnsi="Garamond"/>
          <w:sz w:val="21"/>
        </w:rPr>
        <w:t xml:space="preserve">. In addition to skiing and snowboarding, Kusatsu Onsen Ski Resort </w:t>
      </w:r>
      <w:r>
        <w:rPr>
          <w:rFonts w:ascii="Garamond" w:hAnsi="Garamond"/>
          <w:sz w:val="21"/>
        </w:rPr>
        <w:t xml:space="preserve">also offers </w:t>
      </w:r>
      <w:r>
        <w:rPr>
          <w:rFonts w:ascii="Garamond" w:hAnsi="Garamond"/>
          <w:sz w:val="21"/>
        </w:rPr>
        <w:t xml:space="preserve">snowshoeing, and for younger children, a sledding hill and an outdoor play park. Indoors, families ready for a break will find a playroom, as well as a supervised </w:t>
      </w:r>
      <w:r>
        <w:rPr>
          <w:rFonts w:ascii="Garamond" w:hAnsi="Garamond"/>
          <w:sz w:val="21"/>
        </w:rPr>
        <w:t>day-care center</w:t>
      </w:r>
      <w:r>
        <w:rPr>
          <w:rFonts w:ascii="Garamond" w:hAnsi="Garamond"/>
          <w:sz w:val="21"/>
        </w:rPr>
        <w:t xml:space="preserve"> where parents can entrust their young children and enjoy some time </w:t>
      </w:r>
      <w:r>
        <w:rPr>
          <w:rFonts w:ascii="Garamond" w:hAnsi="Garamond"/>
          <w:sz w:val="21"/>
        </w:rPr>
        <w:t xml:space="preserve">alone </w:t>
      </w:r>
      <w:r>
        <w:rPr>
          <w:rFonts w:ascii="Garamond" w:hAnsi="Garamond"/>
          <w:sz w:val="21"/>
        </w:rPr>
        <w:t xml:space="preserve">on the slopes. </w:t>
      </w:r>
    </w:p>
    <w:p>
      <w:pPr/>
    </w:p>
    <w:p>
      <w:pPr/>
      <w:r>
        <w:rPr>
          <w:rFonts w:ascii="Garamond" w:hAnsi="Garamond"/>
          <w:b/>
          <w:sz w:val="21"/>
        </w:rPr>
        <w:t>A Year-Round Resort</w:t>
      </w:r>
    </w:p>
    <w:p>
      <w:pPr/>
    </w:p>
    <w:p>
      <w:pPr/>
      <w:r>
        <w:rPr>
          <w:rFonts w:ascii="Garamond" w:hAnsi="Garamond"/>
          <w:sz w:val="21"/>
        </w:rPr>
        <w:t xml:space="preserve">While most famous for its powder and soothing hot water, Kusatsu Onsen Ski Resort is </w:t>
      </w:r>
      <w:r>
        <w:rPr>
          <w:rFonts w:ascii="Garamond" w:hAnsi="Garamond"/>
          <w:sz w:val="21"/>
        </w:rPr>
        <w:t>not just a winter</w:t>
      </w:r>
      <w:r>
        <w:rPr>
          <w:rFonts w:ascii="Garamond" w:hAnsi="Garamond"/>
          <w:sz w:val="21"/>
        </w:rPr>
        <w:t xml:space="preserve"> destination. </w:t>
      </w:r>
      <w:r>
        <w:rPr>
          <w:rFonts w:ascii="Garamond" w:hAnsi="Garamond"/>
          <w:sz w:val="21"/>
        </w:rPr>
        <w:t>During the green season</w:t>
      </w:r>
      <w:r>
        <w:rPr>
          <w:rFonts w:ascii="Garamond" w:hAnsi="Garamond"/>
          <w:sz w:val="21"/>
        </w:rPr>
        <w:t xml:space="preserve">, the resort is </w:t>
      </w:r>
      <w:r>
        <w:rPr>
          <w:rFonts w:ascii="Garamond" w:hAnsi="Garamond"/>
          <w:sz w:val="21"/>
        </w:rPr>
        <w:t xml:space="preserve">a </w:t>
      </w:r>
      <w:r>
        <w:rPr>
          <w:rFonts w:ascii="Garamond" w:hAnsi="Garamond"/>
          <w:sz w:val="21"/>
        </w:rPr>
        <w:t>paradise for</w:t>
      </w:r>
      <w:r>
        <w:rPr>
          <w:rFonts w:ascii="Garamond" w:hAnsi="Garamond"/>
          <w:sz w:val="21"/>
        </w:rPr>
        <w:t xml:space="preserve"> outdoor enthusiasts</w:t>
      </w:r>
      <w:r>
        <w:rPr>
          <w:rFonts w:ascii="Garamond" w:hAnsi="Garamond"/>
          <w:sz w:val="21"/>
        </w:rPr>
        <w:t>. Kusatsu</w:t>
      </w:r>
      <w:r>
        <w:rPr>
          <w:rFonts w:ascii="Garamond" w:hAnsi="Garamond"/>
          <w:sz w:val="21"/>
        </w:rPr>
        <w:t>’</w:t>
      </w:r>
      <w:r>
        <w:rPr>
          <w:rFonts w:ascii="Garamond" w:hAnsi="Garamond"/>
          <w:sz w:val="21"/>
        </w:rPr>
        <w:t xml:space="preserve">s natural scenery and the relatively cool summer climate make </w:t>
      </w:r>
      <w:r>
        <w:rPr>
          <w:rFonts w:ascii="Garamond" w:hAnsi="Garamond"/>
          <w:sz w:val="21"/>
        </w:rPr>
        <w:t>exploring</w:t>
      </w:r>
      <w:r>
        <w:rPr>
          <w:rFonts w:ascii="Garamond" w:hAnsi="Garamond"/>
          <w:sz w:val="21"/>
        </w:rPr>
        <w:t xml:space="preserve"> the hiking routes and seasonal highland scenery</w:t>
      </w:r>
      <w:r>
        <w:rPr>
          <w:rFonts w:ascii="Garamond" w:hAnsi="Garamond"/>
          <w:sz w:val="21"/>
        </w:rPr>
        <w:t xml:space="preserve"> a pleasure</w:t>
      </w:r>
      <w:r>
        <w:rPr>
          <w:rFonts w:ascii="Garamond" w:hAnsi="Garamond"/>
          <w:sz w:val="21"/>
        </w:rPr>
        <w:t>.</w:t>
      </w:r>
      <w:r>
        <w:rPr>
          <w:rFonts w:ascii="Garamond" w:hAnsi="Garamond"/>
          <w:sz w:val="21"/>
        </w:rPr>
        <w:t xml:space="preserve"> </w:t>
      </w:r>
      <w:r>
        <w:rPr>
          <w:rFonts w:ascii="Garamond" w:hAnsi="Garamond"/>
          <w:sz w:val="21"/>
        </w:rPr>
        <w:t>Activities like grass skiing</w:t>
      </w:r>
      <w:r>
        <w:rPr>
          <w:rFonts w:ascii="Garamond" w:hAnsi="Garamond"/>
          <w:sz w:val="21"/>
        </w:rPr>
        <w:t>,</w:t>
      </w:r>
      <w:r>
        <w:rPr>
          <w:rFonts w:ascii="Garamond" w:hAnsi="Garamond"/>
          <w:sz w:val="21"/>
        </w:rPr>
        <w:t xml:space="preserve"> mountain boarding, putter golf</w:t>
      </w:r>
      <w:r>
        <w:rPr>
          <w:rFonts w:ascii="Garamond" w:hAnsi="Garamond"/>
          <w:sz w:val="21"/>
        </w:rPr>
        <w:t>,</w:t>
      </w:r>
      <w:r>
        <w:rPr>
          <w:rFonts w:ascii="Garamond" w:hAnsi="Garamond"/>
          <w:sz w:val="21"/>
        </w:rPr>
        <w:t xml:space="preserve"> and tennis</w:t>
      </w:r>
      <w:r>
        <w:rPr>
          <w:rFonts w:ascii="Garamond" w:hAnsi="Garamond"/>
          <w:sz w:val="21"/>
        </w:rPr>
        <w:t xml:space="preserve"> are also popular.</w:t>
      </w:r>
    </w:p>
    <w:p>
      <w:pPr/>
    </w:p>
    <w:p>
      <w:pPr/>
      <w:r>
        <w:rPr>
          <w:rFonts w:ascii="Garamond" w:hAnsi="Garamond"/>
          <w:sz w:val="21"/>
        </w:rPr>
        <w:t xml:space="preserve">In spring and summer, the hills are </w:t>
      </w:r>
      <w:r>
        <w:rPr>
          <w:rFonts w:ascii="Garamond" w:hAnsi="Garamond"/>
          <w:sz w:val="21"/>
        </w:rPr>
        <w:t>brightened by</w:t>
      </w:r>
      <w:r>
        <w:rPr>
          <w:rFonts w:ascii="Garamond" w:hAnsi="Garamond"/>
          <w:sz w:val="21"/>
        </w:rPr>
        <w:t xml:space="preserve"> alpine flowers, while in autumn the mountainside is ablaze with autumn leaves. </w:t>
      </w:r>
      <w:r>
        <w:rPr>
          <w:rFonts w:ascii="Garamond" w:hAnsi="Garamond"/>
          <w:sz w:val="21"/>
        </w:rPr>
        <w:t>Breathe in the clean forest air</w:t>
      </w:r>
      <w:r>
        <w:rPr>
          <w:rFonts w:ascii="Garamond" w:hAnsi="Garamond"/>
          <w:sz w:val="21"/>
        </w:rPr>
        <w:t>, whether on the slopes and snowshoe trails in winter or hiking the hills during the green season.</w:t>
      </w:r>
    </w:p>
    <w:p>
      <w:pPr/>
    </w:p>
    <w:p>
      <w:pPr/>
      <w:r>
        <w:rPr>
          <w:rFonts w:ascii="Garamond" w:hAnsi="Garamond"/>
          <w:b/>
          <w:sz w:val="21"/>
        </w:rPr>
        <w:t>Food and Drink</w:t>
      </w:r>
    </w:p>
    <w:p>
      <w:pPr/>
    </w:p>
    <w:p>
      <w:pPr/>
      <w:r>
        <w:rPr>
          <w:rFonts w:ascii="Garamond" w:hAnsi="Garamond"/>
          <w:sz w:val="21"/>
        </w:rPr>
        <w:t>Nothing works up an appetite quite like fresh mountain air, and Kusatsu Onsen Ski Resort has plenty of options to satisfy the keenest skier. Located at the base of the main Tenguyama Slope you will find Tenguyama Main Restaurant, Tengu Cafe</w:t>
      </w:r>
      <w:r>
        <w:rPr>
          <w:rFonts w:ascii="Garamond" w:hAnsi="Garamond"/>
          <w:sz w:val="21"/>
        </w:rPr>
        <w:t>,</w:t>
      </w:r>
      <w:r>
        <w:rPr>
          <w:rFonts w:ascii="Garamond" w:hAnsi="Garamond"/>
          <w:sz w:val="21"/>
        </w:rPr>
        <w:t xml:space="preserve"> and Tenguyama Lodge. Hungry skiers </w:t>
      </w:r>
      <w:r>
        <w:rPr>
          <w:rFonts w:ascii="Garamond" w:hAnsi="Garamond"/>
          <w:sz w:val="21"/>
        </w:rPr>
        <w:t>can choose from a</w:t>
      </w:r>
      <w:r>
        <w:rPr>
          <w:rFonts w:ascii="Garamond" w:hAnsi="Garamond"/>
          <w:sz w:val="21"/>
        </w:rPr>
        <w:t xml:space="preserve"> wide variety of Japanese and international </w:t>
      </w:r>
      <w:r>
        <w:rPr>
          <w:rFonts w:ascii="Garamond" w:hAnsi="Garamond"/>
          <w:sz w:val="21"/>
        </w:rPr>
        <w:t>dishes</w:t>
      </w:r>
      <w:r>
        <w:rPr>
          <w:rFonts w:ascii="Garamond" w:hAnsi="Garamond"/>
          <w:sz w:val="21"/>
        </w:rPr>
        <w:t xml:space="preserve">, including ramen noodles and </w:t>
      </w:r>
      <w:r>
        <w:rPr>
          <w:rFonts w:ascii="Garamond" w:hAnsi="Garamond"/>
          <w:i/>
          <w:sz w:val="21"/>
        </w:rPr>
        <w:t>katsudon</w:t>
      </w:r>
      <w:r>
        <w:rPr>
          <w:rFonts w:ascii="Garamond" w:hAnsi="Garamond"/>
          <w:sz w:val="21"/>
        </w:rPr>
        <w:t xml:space="preserve"> pork cutlet rice bowls</w:t>
      </w:r>
      <w:r>
        <w:rPr>
          <w:rFonts w:ascii="Garamond" w:hAnsi="Garamond"/>
          <w:sz w:val="21"/>
        </w:rPr>
        <w:t>, as well as favorites like</w:t>
      </w:r>
      <w:r>
        <w:rPr>
          <w:rFonts w:ascii="Garamond" w:hAnsi="Garamond"/>
          <w:sz w:val="21"/>
        </w:rPr>
        <w:t xml:space="preserve"> pizza, beef stew, loco moco</w:t>
      </w:r>
      <w:r>
        <w:rPr>
          <w:rFonts w:ascii="Garamond" w:hAnsi="Garamond"/>
          <w:sz w:val="21"/>
        </w:rPr>
        <w:t>,</w:t>
      </w:r>
      <w:r>
        <w:rPr>
          <w:rFonts w:ascii="Garamond" w:hAnsi="Garamond"/>
          <w:sz w:val="21"/>
        </w:rPr>
        <w:t xml:space="preserve"> and more. </w:t>
      </w:r>
      <w:r>
        <w:rPr>
          <w:rFonts w:ascii="Garamond" w:hAnsi="Garamond"/>
          <w:sz w:val="21"/>
        </w:rPr>
        <w:t>A S</w:t>
      </w:r>
      <w:r>
        <w:rPr>
          <w:rFonts w:ascii="Garamond" w:hAnsi="Garamond"/>
          <w:sz w:val="21"/>
        </w:rPr>
        <w:t>pecial Kids</w:t>
      </w:r>
      <w:r>
        <w:rPr>
          <w:rFonts w:ascii="Garamond" w:hAnsi="Garamond"/>
          <w:sz w:val="21"/>
        </w:rPr>
        <w:t>’</w:t>
      </w:r>
      <w:r>
        <w:rPr>
          <w:rFonts w:ascii="Garamond" w:hAnsi="Garamond"/>
          <w:sz w:val="21"/>
        </w:rPr>
        <w:t xml:space="preserve"> Plate</w:t>
      </w:r>
      <w:r>
        <w:rPr>
          <w:rFonts w:ascii="Garamond" w:hAnsi="Garamond"/>
          <w:sz w:val="21"/>
        </w:rPr>
        <w:t>,</w:t>
      </w:r>
      <w:r>
        <w:rPr>
          <w:rFonts w:ascii="Garamond" w:hAnsi="Garamond"/>
          <w:sz w:val="21"/>
        </w:rPr>
        <w:t xml:space="preserve"> complete with a drink and dessert</w:t>
      </w:r>
      <w:r>
        <w:rPr>
          <w:rFonts w:ascii="Garamond" w:hAnsi="Garamond"/>
          <w:sz w:val="21"/>
        </w:rPr>
        <w:t>, is available for younger guests</w:t>
      </w:r>
      <w:r>
        <w:rPr>
          <w:rFonts w:ascii="Garamond" w:hAnsi="Garamond"/>
          <w:sz w:val="21"/>
        </w:rPr>
        <w:t xml:space="preserve">. </w:t>
      </w:r>
      <w:r>
        <w:rPr>
          <w:rFonts w:ascii="Garamond" w:hAnsi="Garamond"/>
          <w:sz w:val="21"/>
        </w:rPr>
        <w:t>Be sure to try</w:t>
      </w:r>
      <w:r>
        <w:rPr>
          <w:rFonts w:ascii="Garamond" w:hAnsi="Garamond"/>
          <w:sz w:val="21"/>
        </w:rPr>
        <w:t xml:space="preserve"> </w:t>
      </w:r>
      <w:r>
        <w:rPr>
          <w:rFonts w:ascii="Garamond" w:hAnsi="Garamond"/>
          <w:i/>
          <w:sz w:val="21"/>
        </w:rPr>
        <w:t>maitake</w:t>
      </w:r>
      <w:r>
        <w:rPr>
          <w:rFonts w:ascii="Garamond" w:hAnsi="Garamond"/>
          <w:sz w:val="21"/>
        </w:rPr>
        <w:t xml:space="preserve">, a type of mushroom </w:t>
      </w:r>
      <w:r>
        <w:rPr>
          <w:rFonts w:ascii="Garamond" w:hAnsi="Garamond"/>
          <w:sz w:val="21"/>
        </w:rPr>
        <w:t>considered</w:t>
      </w:r>
      <w:r>
        <w:rPr>
          <w:rFonts w:ascii="Garamond" w:hAnsi="Garamond"/>
          <w:sz w:val="21"/>
        </w:rPr>
        <w:t xml:space="preserve"> a local delicacy!</w:t>
      </w:r>
    </w:p>
    <w:p>
      <w:pPr/>
    </w:p>
    <w:p>
      <w:pPr/>
      <w:r>
        <w:rPr>
          <w:rFonts w:ascii="Garamond" w:hAnsi="Garamond"/>
          <w:sz w:val="21"/>
        </w:rPr>
        <w:t xml:space="preserve">Skiers craving a snack on the slopes can find high-altitude sustenance at Tenguyama Tenbo Cafe (coffee and light meals), Onari Lodge (hot drinks and snacks), and Aobayama Restaurant (homemade Chinese cuisine). </w:t>
      </w:r>
    </w:p>
    <w:p>
      <w:pPr/>
    </w:p>
    <w:p>
      <w:pPr/>
      <w:r>
        <w:rPr>
          <w:rFonts w:ascii="Garamond" w:hAnsi="Garamond"/>
          <w:b/>
          <w:sz w:val="21"/>
        </w:rPr>
        <w:t xml:space="preserve">Relaxing </w:t>
      </w:r>
      <w:r>
        <w:rPr>
          <w:rFonts w:ascii="Garamond" w:hAnsi="Garamond"/>
          <w:b/>
          <w:sz w:val="21"/>
        </w:rPr>
        <w:t>Onsen</w:t>
      </w:r>
      <w:r>
        <w:rPr>
          <w:rFonts w:ascii="Garamond" w:hAnsi="Garamond"/>
          <w:b/>
          <w:i/>
          <w:sz w:val="21"/>
        </w:rPr>
        <w:t xml:space="preserve"> </w:t>
      </w:r>
      <w:r>
        <w:rPr>
          <w:rFonts w:ascii="Garamond" w:hAnsi="Garamond"/>
          <w:b/>
          <w:sz w:val="21"/>
        </w:rPr>
        <w:t>Hot Spring</w:t>
      </w:r>
    </w:p>
    <w:p>
      <w:pPr/>
      <w:r>
        <w:rPr>
          <w:rFonts w:ascii="Garamond" w:hAnsi="Garamond"/>
          <w:sz w:val="21"/>
        </w:rPr>
        <w:t>After</w:t>
      </w:r>
      <w:r>
        <w:rPr>
          <w:rFonts w:ascii="Garamond" w:hAnsi="Garamond"/>
          <w:b/>
          <w:sz w:val="21"/>
        </w:rPr>
        <w:t xml:space="preserve"> </w:t>
      </w:r>
      <w:r>
        <w:rPr>
          <w:rFonts w:ascii="Garamond" w:hAnsi="Garamond"/>
          <w:b/>
          <w:sz w:val="21"/>
        </w:rPr>
        <w:t>a</w:t>
      </w:r>
      <w:r>
        <w:rPr>
          <w:rFonts w:ascii="Garamond" w:hAnsi="Garamond"/>
          <w:sz w:val="21"/>
        </w:rPr>
        <w:t xml:space="preserve"> day on the slopes</w:t>
      </w:r>
      <w:r>
        <w:rPr>
          <w:rFonts w:ascii="Garamond" w:hAnsi="Garamond"/>
          <w:sz w:val="21"/>
        </w:rPr>
        <w:t xml:space="preserve">, soothe your muscles with a long soak in the local </w:t>
      </w:r>
      <w:r>
        <w:rPr>
          <w:rFonts w:ascii="Garamond" w:hAnsi="Garamond"/>
          <w:i/>
          <w:sz w:val="21"/>
        </w:rPr>
        <w:t>onsen</w:t>
      </w:r>
      <w:r>
        <w:rPr>
          <w:rFonts w:ascii="Garamond" w:hAnsi="Garamond"/>
          <w:sz w:val="21"/>
        </w:rPr>
        <w:t>. Kusatsu Onsen is considered one of the top three hot spring regions in the country, and is home to a</w:t>
      </w:r>
      <w:r>
        <w:rPr>
          <w:rFonts w:ascii="Garamond" w:hAnsi="Garamond"/>
          <w:sz w:val="21"/>
        </w:rPr>
        <w:t>n extraordinary</w:t>
      </w:r>
      <w:r>
        <w:rPr>
          <w:rFonts w:ascii="Garamond" w:hAnsi="Garamond"/>
          <w:sz w:val="21"/>
        </w:rPr>
        <w:t xml:space="preserve"> number of </w:t>
      </w:r>
      <w:r>
        <w:rPr>
          <w:rFonts w:ascii="Garamond" w:hAnsi="Garamond"/>
          <w:sz w:val="21"/>
        </w:rPr>
        <w:t>public baths</w:t>
      </w:r>
      <w:r>
        <w:rPr>
          <w:rFonts w:ascii="Garamond" w:hAnsi="Garamond"/>
          <w:sz w:val="21"/>
        </w:rPr>
        <w:t xml:space="preserve"> and</w:t>
      </w:r>
      <w:r>
        <w:rPr>
          <w:rFonts w:ascii="Garamond" w:hAnsi="Garamond"/>
          <w:sz w:val="21"/>
        </w:rPr>
        <w:t xml:space="preserve"> outdoor</w:t>
      </w:r>
      <w:r>
        <w:rPr>
          <w:rFonts w:ascii="Garamond" w:hAnsi="Garamond"/>
          <w:sz w:val="21"/>
        </w:rPr>
        <w:t xml:space="preserve"> </w:t>
      </w:r>
      <w:r>
        <w:rPr>
          <w:rFonts w:ascii="Garamond" w:hAnsi="Garamond"/>
          <w:i/>
          <w:sz w:val="21"/>
        </w:rPr>
        <w:t>rotenburo</w:t>
      </w:r>
      <w:r>
        <w:rPr>
          <w:rFonts w:ascii="Garamond" w:hAnsi="Garamond"/>
          <w:sz w:val="21"/>
        </w:rPr>
        <w:t xml:space="preserve"> baths, the </w:t>
      </w:r>
      <w:r>
        <w:rPr>
          <w:rFonts w:ascii="Garamond" w:hAnsi="Garamond"/>
          <w:sz w:val="21"/>
        </w:rPr>
        <w:t xml:space="preserve">vast </w:t>
      </w:r>
      <w:r>
        <w:rPr>
          <w:rFonts w:ascii="Garamond" w:hAnsi="Garamond"/>
          <w:sz w:val="21"/>
        </w:rPr>
        <w:t>majority of which accommodate international visitors with body art. So do</w:t>
      </w:r>
      <w:r>
        <w:rPr>
          <w:rFonts w:ascii="Garamond" w:hAnsi="Garamond"/>
          <w:sz w:val="21"/>
        </w:rPr>
        <w:t xml:space="preserve"> no</w:t>
      </w:r>
      <w:r>
        <w:rPr>
          <w:rFonts w:ascii="Garamond" w:hAnsi="Garamond"/>
          <w:sz w:val="21"/>
        </w:rPr>
        <w:t xml:space="preserve">t be shy—ease your </w:t>
      </w:r>
      <w:r>
        <w:rPr>
          <w:rFonts w:ascii="Garamond" w:hAnsi="Garamond"/>
          <w:sz w:val="21"/>
        </w:rPr>
        <w:t>tired</w:t>
      </w:r>
      <w:r>
        <w:rPr>
          <w:rFonts w:ascii="Garamond" w:hAnsi="Garamond"/>
          <w:sz w:val="21"/>
        </w:rPr>
        <w:t xml:space="preserve"> bones and aching muscles into an </w:t>
      </w:r>
      <w:r>
        <w:rPr>
          <w:rFonts w:ascii="Garamond" w:hAnsi="Garamond"/>
          <w:i/>
          <w:sz w:val="21"/>
        </w:rPr>
        <w:t>onsen</w:t>
      </w:r>
      <w:r>
        <w:rPr>
          <w:rFonts w:ascii="Garamond" w:hAnsi="Garamond"/>
          <w:i/>
          <w:sz w:val="21"/>
        </w:rPr>
        <w:t xml:space="preserve"> </w:t>
      </w:r>
      <w:r>
        <w:rPr>
          <w:rFonts w:ascii="Garamond" w:hAnsi="Garamond"/>
          <w:sz w:val="21"/>
        </w:rPr>
        <w:t>and emerge from the restorative waters refreshed</w:t>
      </w:r>
      <w:r>
        <w:rPr>
          <w:rFonts w:ascii="Garamond" w:hAnsi="Garamond"/>
          <w:sz w:val="21"/>
        </w:rPr>
        <w:t xml:space="preserve"> and ready to tackle the slopes again</w:t>
      </w:r>
      <w:r>
        <w:rPr>
          <w:rFonts w:ascii="Garamond" w:hAnsi="Garamond"/>
          <w:sz w:val="21"/>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