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  <w:sz w:val="21"/>
        </w:rPr>
        <w:t>Front and center at Kusatsu Onsen Ski Resort is the Tenguyama Slope, the resort</w:t>
      </w:r>
      <w:r>
        <w:rPr>
          <w:rFonts w:ascii="Garamond" w:hAnsi="Garamond"/>
          <w:sz w:val="21"/>
        </w:rPr>
        <w:t>’</w:t>
      </w:r>
      <w:r>
        <w:rPr>
          <w:rFonts w:ascii="Garamond" w:hAnsi="Garamond"/>
          <w:sz w:val="21"/>
        </w:rPr>
        <w:t>s main trail. A</w:t>
      </w:r>
      <w:r>
        <w:rPr>
          <w:rFonts w:ascii="Garamond" w:hAnsi="Garamond"/>
          <w:sz w:val="21"/>
        </w:rPr>
        <w:t>s</w:t>
      </w:r>
      <w:r>
        <w:rPr>
          <w:rFonts w:ascii="Garamond" w:hAnsi="Garamond"/>
          <w:sz w:val="21"/>
        </w:rPr>
        <w:t xml:space="preserve"> the resort</w:t>
      </w:r>
      <w:r>
        <w:rPr>
          <w:rFonts w:ascii="Garamond" w:hAnsi="Garamond"/>
          <w:sz w:val="21"/>
        </w:rPr>
        <w:t>’</w:t>
      </w:r>
      <w:r>
        <w:rPr>
          <w:rFonts w:ascii="Garamond" w:hAnsi="Garamond"/>
          <w:sz w:val="21"/>
        </w:rPr>
        <w:t>s first ski hill—it was opened in 1935—</w:t>
      </w:r>
      <w:r>
        <w:rPr>
          <w:rFonts w:ascii="Garamond" w:hAnsi="Garamond"/>
          <w:sz w:val="21"/>
        </w:rPr>
        <w:t>slaloming down</w:t>
      </w:r>
      <w:r>
        <w:rPr>
          <w:rFonts w:ascii="Garamond" w:hAnsi="Garamond"/>
          <w:sz w:val="21"/>
        </w:rPr>
        <w:t xml:space="preserve"> Tenguyama </w:t>
      </w:r>
      <w:r>
        <w:rPr>
          <w:rFonts w:ascii="Garamond" w:hAnsi="Garamond"/>
          <w:sz w:val="21"/>
        </w:rPr>
        <w:t xml:space="preserve">allows you to </w:t>
      </w:r>
      <w:r>
        <w:rPr>
          <w:rFonts w:ascii="Garamond" w:hAnsi="Garamond"/>
          <w:sz w:val="21"/>
        </w:rPr>
        <w:t>connect</w:t>
      </w:r>
      <w:r>
        <w:rPr>
          <w:rFonts w:ascii="Garamond" w:hAnsi="Garamond"/>
          <w:sz w:val="21"/>
        </w:rPr>
        <w:t xml:space="preserve"> with the history of skiing in Japan.</w:t>
      </w:r>
    </w:p>
    <w:p>
      <w:pPr/>
    </w:p>
    <w:p>
      <w:pPr/>
      <w:r>
        <w:rPr>
          <w:rFonts w:ascii="Garamond" w:hAnsi="Garamond"/>
          <w:sz w:val="21"/>
        </w:rPr>
        <w:t>While it is a historic slope, it</w:t>
      </w:r>
      <w:r>
        <w:rPr>
          <w:rFonts w:ascii="Garamond" w:hAnsi="Garamond"/>
          <w:sz w:val="21"/>
        </w:rPr>
        <w:t xml:space="preserve"> </w:t>
      </w:r>
      <w:r>
        <w:rPr>
          <w:rFonts w:ascii="Garamond" w:hAnsi="Garamond"/>
          <w:sz w:val="21"/>
        </w:rPr>
        <w:t>also offers plenty of fun challenges</w:t>
      </w:r>
      <w:r>
        <w:rPr>
          <w:rFonts w:ascii="Garamond" w:hAnsi="Garamond"/>
          <w:sz w:val="21"/>
        </w:rPr>
        <w:t>. Though it may look tame from the bottom, the slope</w:t>
      </w:r>
      <w:r>
        <w:rPr>
          <w:rFonts w:ascii="Garamond" w:hAnsi="Garamond"/>
          <w:sz w:val="21"/>
        </w:rPr>
        <w:t>’</w:t>
      </w:r>
      <w:r>
        <w:rPr>
          <w:rFonts w:ascii="Garamond" w:hAnsi="Garamond"/>
          <w:sz w:val="21"/>
        </w:rPr>
        <w:t>s upper Tengu</w:t>
      </w:r>
      <w:r>
        <w:rPr>
          <w:rFonts w:ascii="Garamond" w:hAnsi="Garamond"/>
          <w:sz w:val="21"/>
        </w:rPr>
        <w:t xml:space="preserve"> no </w:t>
      </w:r>
      <w:r>
        <w:rPr>
          <w:rFonts w:ascii="Garamond" w:hAnsi="Garamond"/>
          <w:sz w:val="21"/>
        </w:rPr>
        <w:t xml:space="preserve">Kabe section is </w:t>
      </w:r>
      <w:r>
        <w:rPr>
          <w:rFonts w:ascii="Garamond" w:hAnsi="Garamond"/>
          <w:sz w:val="21"/>
        </w:rPr>
        <w:t>surprisingly steep</w:t>
      </w:r>
      <w:r>
        <w:rPr>
          <w:rFonts w:ascii="Garamond" w:hAnsi="Garamond"/>
          <w:sz w:val="21"/>
        </w:rPr>
        <w:t xml:space="preserve">. While this portion is best left to advanced skiers ready to tackle the 30-degree plunge, less experienced skiers </w:t>
      </w:r>
      <w:r>
        <w:rPr>
          <w:rFonts w:ascii="Garamond" w:hAnsi="Garamond"/>
          <w:sz w:val="21"/>
        </w:rPr>
        <w:t>can still enjoy</w:t>
      </w:r>
      <w:r>
        <w:rPr>
          <w:rFonts w:ascii="Garamond" w:hAnsi="Garamond"/>
          <w:sz w:val="21"/>
        </w:rPr>
        <w:t xml:space="preserve"> the gentler bottom section of Tenguyama</w:t>
      </w:r>
      <w:r>
        <w:rPr>
          <w:rFonts w:ascii="Garamond" w:hAnsi="Garamond"/>
          <w:sz w:val="21"/>
        </w:rPr>
        <w:t>. Joined</w:t>
      </w:r>
      <w:r>
        <w:rPr>
          <w:rFonts w:ascii="Garamond" w:hAnsi="Garamond"/>
          <w:sz w:val="21"/>
        </w:rPr>
        <w:t xml:space="preserve"> via other runs, </w:t>
      </w:r>
      <w:r>
        <w:rPr>
          <w:rFonts w:ascii="Garamond" w:hAnsi="Garamond"/>
          <w:sz w:val="21"/>
        </w:rPr>
        <w:t>this part of the piste is</w:t>
      </w:r>
      <w:r>
        <w:rPr>
          <w:rFonts w:ascii="Garamond" w:hAnsi="Garamond"/>
          <w:sz w:val="21"/>
        </w:rPr>
        <w:t xml:space="preserve"> perfect for intermediate skiers as well as beginners. </w:t>
      </w:r>
    </w:p>
    <w:p>
      <w:pPr/>
    </w:p>
    <w:p>
      <w:pPr/>
      <w:r>
        <w:rPr>
          <w:rFonts w:ascii="Garamond" w:hAnsi="Garamond"/>
          <w:sz w:val="21"/>
        </w:rPr>
        <w:t>On Saturdays and several other days throughout the season, the Tenguyama course is open late with a</w:t>
      </w:r>
      <w:r>
        <w:rPr>
          <w:rFonts w:ascii="Garamond" w:hAnsi="Garamond"/>
          <w:sz w:val="21"/>
        </w:rPr>
        <w:t xml:space="preserve"> </w:t>
      </w:r>
      <w:r>
        <w:rPr>
          <w:rFonts w:ascii="Garamond" w:hAnsi="Garamond"/>
          <w:sz w:val="21"/>
        </w:rPr>
        <w:t>night-skiing pass for those who just can</w:t>
      </w:r>
      <w:r>
        <w:rPr>
          <w:rFonts w:ascii="Garamond" w:hAnsi="Garamond"/>
          <w:sz w:val="21"/>
        </w:rPr>
        <w:t>’</w:t>
      </w:r>
      <w:r>
        <w:rPr>
          <w:rFonts w:ascii="Garamond" w:hAnsi="Garamond"/>
          <w:sz w:val="21"/>
        </w:rPr>
        <w:t xml:space="preserve">t get enough powder during daylight hours. </w:t>
      </w:r>
    </w:p>
    <w:p>
      <w:pPr/>
    </w:p>
    <w:p>
      <w:pPr/>
      <w:r>
        <w:rPr>
          <w:rFonts w:ascii="Garamond" w:hAnsi="Garamond"/>
          <w:sz w:val="21"/>
        </w:rPr>
        <w:t xml:space="preserve">Level: </w:t>
      </w:r>
      <w:r>
        <w:rPr>
          <w:rFonts w:ascii="Garamond" w:hAnsi="Garamond"/>
          <w:sz w:val="21"/>
        </w:rPr>
        <w:t>E</w:t>
      </w:r>
      <w:r>
        <w:rPr>
          <w:rFonts w:ascii="Garamond" w:hAnsi="Garamond"/>
          <w:sz w:val="21"/>
        </w:rPr>
        <w:t>asy, intermediate</w:t>
      </w:r>
      <w:r>
        <w:rPr>
          <w:rFonts w:ascii="Garamond" w:hAnsi="Garamond"/>
          <w:sz w:val="21"/>
        </w:rPr>
        <w:t>, and</w:t>
      </w:r>
      <w:r>
        <w:rPr>
          <w:rFonts w:ascii="Garamond" w:hAnsi="Garamond"/>
          <w:sz w:val="21"/>
        </w:rPr>
        <w:t xml:space="preserve">  advanced</w:t>
      </w:r>
    </w:p>
    <w:p>
      <w:pPr/>
      <w:r>
        <w:rPr>
          <w:rFonts w:ascii="Garamond" w:hAnsi="Garamond"/>
          <w:sz w:val="21"/>
        </w:rPr>
        <w:t>Course l</w:t>
      </w:r>
      <w:r>
        <w:rPr>
          <w:rFonts w:ascii="Garamond" w:hAnsi="Garamond"/>
          <w:sz w:val="21"/>
        </w:rPr>
        <w:t>ength</w:t>
      </w:r>
      <w:r>
        <w:rPr>
          <w:rFonts w:ascii="Garamond" w:hAnsi="Garamond"/>
          <w:sz w:val="21"/>
        </w:rPr>
        <w:t>: 450 meters</w:t>
      </w:r>
    </w:p>
    <w:p>
      <w:pPr/>
      <w:r>
        <w:rPr>
          <w:rFonts w:ascii="Garamond" w:hAnsi="Garamond"/>
          <w:sz w:val="21"/>
        </w:rPr>
        <w:t xml:space="preserve">Average slope degree: 16 degrees </w:t>
      </w:r>
    </w:p>
    <w:p>
      <w:pPr/>
      <w:r>
        <w:rPr>
          <w:rFonts w:ascii="Garamond" w:hAnsi="Garamond"/>
          <w:sz w:val="21"/>
        </w:rPr>
        <w:t>Maximum slope degree: 30 degrees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