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If you a</w:t>
      </w:r>
      <w:r>
        <w:rPr>
          <w:rFonts w:ascii="Garamond" w:hAnsi="Garamond"/>
          <w:sz w:val="21"/>
        </w:rPr>
        <w:t xml:space="preserve">re new to the sport, very young, or just </w:t>
      </w:r>
      <w:r>
        <w:rPr>
          <w:rFonts w:ascii="Garamond" w:hAnsi="Garamond"/>
          <w:sz w:val="21"/>
        </w:rPr>
        <w:t>a bit nervous</w:t>
      </w:r>
      <w:r>
        <w:rPr>
          <w:rFonts w:ascii="Garamond" w:hAnsi="Garamond"/>
          <w:sz w:val="21"/>
        </w:rPr>
        <w:t xml:space="preserve">, then this is the piste for you. </w:t>
      </w:r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he Family Slope</w:t>
      </w:r>
      <w:r>
        <w:rPr>
          <w:rFonts w:ascii="Garamond" w:hAnsi="Garamond"/>
          <w:sz w:val="21"/>
        </w:rPr>
        <w:t xml:space="preserve">’s gentle hill is </w:t>
      </w:r>
      <w:r>
        <w:rPr>
          <w:rFonts w:ascii="Garamond" w:hAnsi="Garamond"/>
          <w:sz w:val="21"/>
        </w:rPr>
        <w:t xml:space="preserve">safely removed from steeper, faster trails, </w:t>
      </w:r>
      <w:r>
        <w:rPr>
          <w:rFonts w:ascii="Garamond" w:hAnsi="Garamond"/>
          <w:sz w:val="21"/>
        </w:rPr>
        <w:t>so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beginners can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enjoy the descent without worrying about speedier skiers cutting ahead</w:t>
      </w:r>
      <w:r>
        <w:rPr>
          <w:rFonts w:ascii="Garamond" w:hAnsi="Garamond"/>
          <w:sz w:val="21"/>
        </w:rPr>
        <w:t xml:space="preserve">. </w:t>
      </w:r>
      <w:r>
        <w:rPr>
          <w:rFonts w:ascii="Garamond" w:hAnsi="Garamond"/>
          <w:sz w:val="21"/>
        </w:rPr>
        <w:t>Just long enough to feel accomplished without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 xml:space="preserve">getting </w:t>
      </w:r>
      <w:r>
        <w:rPr>
          <w:rFonts w:ascii="Garamond" w:hAnsi="Garamond"/>
          <w:sz w:val="21"/>
        </w:rPr>
        <w:t>overwhelmed</w:t>
      </w:r>
      <w:r>
        <w:rPr>
          <w:rFonts w:ascii="Garamond" w:hAnsi="Garamond"/>
          <w:sz w:val="21"/>
        </w:rPr>
        <w:t>, this is an excellent option to introduce children to the joys of winter sports</w:t>
      </w:r>
      <w:r>
        <w:rPr>
          <w:rFonts w:ascii="Garamond" w:hAnsi="Garamond"/>
          <w:sz w:val="21"/>
        </w:rPr>
        <w:t xml:space="preserve">. </w:t>
      </w:r>
    </w:p>
    <w:p>
      <w:pPr/>
    </w:p>
    <w:p>
      <w:pPr/>
      <w:r>
        <w:rPr>
          <w:rFonts w:ascii="Garamond" w:hAnsi="Garamond"/>
          <w:sz w:val="21"/>
        </w:rPr>
        <w:t>T</w:t>
      </w:r>
      <w:r>
        <w:rPr>
          <w:rFonts w:ascii="Garamond" w:hAnsi="Garamond"/>
          <w:sz w:val="21"/>
        </w:rPr>
        <w:t>he Tenguyama Family pair chairlift</w:t>
      </w:r>
      <w:r>
        <w:rPr>
          <w:rFonts w:ascii="Garamond" w:hAnsi="Garamond"/>
          <w:sz w:val="21"/>
        </w:rPr>
        <w:t xml:space="preserve"> is also beginner-friendly</w:t>
      </w:r>
      <w:r>
        <w:rPr>
          <w:rFonts w:ascii="Garamond" w:hAnsi="Garamond"/>
          <w:sz w:val="21"/>
        </w:rPr>
        <w:t xml:space="preserve">, </w:t>
      </w:r>
      <w:r>
        <w:rPr>
          <w:rFonts w:ascii="Garamond" w:hAnsi="Garamond"/>
          <w:sz w:val="21"/>
        </w:rPr>
        <w:t>as</w:t>
      </w:r>
      <w:r>
        <w:rPr>
          <w:rFonts w:ascii="Garamond" w:hAnsi="Garamond"/>
          <w:sz w:val="21"/>
        </w:rPr>
        <w:t xml:space="preserve"> riders </w:t>
      </w:r>
      <w:r>
        <w:rPr>
          <w:rFonts w:ascii="Garamond" w:hAnsi="Garamond"/>
          <w:sz w:val="21"/>
        </w:rPr>
        <w:t>can</w:t>
      </w:r>
      <w:r>
        <w:rPr>
          <w:rFonts w:ascii="Garamond" w:hAnsi="Garamond"/>
          <w:sz w:val="21"/>
        </w:rPr>
        <w:t xml:space="preserve"> hold their skis or snowboard on the way up, avoid</w:t>
      </w:r>
      <w:r>
        <w:rPr>
          <w:rFonts w:ascii="Garamond" w:hAnsi="Garamond"/>
          <w:sz w:val="21"/>
        </w:rPr>
        <w:t>ing the tricky process of</w:t>
      </w:r>
      <w:r>
        <w:rPr>
          <w:rFonts w:ascii="Garamond" w:hAnsi="Garamond"/>
          <w:sz w:val="21"/>
        </w:rPr>
        <w:t xml:space="preserve"> dismounting from the lift while </w:t>
      </w:r>
      <w:r>
        <w:rPr>
          <w:rFonts w:ascii="Garamond" w:hAnsi="Garamond"/>
          <w:sz w:val="21"/>
        </w:rPr>
        <w:t>wearing all your gear.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>asy</w:t>
      </w:r>
    </w:p>
    <w:p>
      <w:pPr/>
      <w:r>
        <w:rPr>
          <w:rFonts w:ascii="Garamond" w:hAnsi="Garamond"/>
          <w:sz w:val="21"/>
        </w:rPr>
        <w:t xml:space="preserve">Course </w:t>
      </w:r>
      <w:r>
        <w:rPr>
          <w:rFonts w:ascii="Garamond" w:hAnsi="Garamond"/>
          <w:sz w:val="21"/>
        </w:rPr>
        <w:t>l</w:t>
      </w:r>
      <w:r>
        <w:rPr>
          <w:rFonts w:ascii="Garamond" w:hAnsi="Garamond"/>
          <w:sz w:val="21"/>
        </w:rPr>
        <w:t>ength: 450 meters</w:t>
      </w:r>
    </w:p>
    <w:p>
      <w:pPr/>
      <w:r>
        <w:rPr>
          <w:rFonts w:ascii="Garamond" w:hAnsi="Garamond"/>
          <w:sz w:val="21"/>
        </w:rPr>
        <w:t xml:space="preserve">Average slope degree: 8 degrees </w:t>
      </w:r>
    </w:p>
    <w:p>
      <w:pPr/>
      <w:r>
        <w:rPr>
          <w:rFonts w:ascii="Garamond" w:hAnsi="Garamond"/>
          <w:sz w:val="21"/>
        </w:rPr>
        <w:t>Maximum slope degree: 8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