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 xml:space="preserve">The perfect in-between piste for those ready to </w:t>
      </w:r>
      <w:r>
        <w:rPr>
          <w:rFonts w:ascii="Garamond" w:hAnsi="Garamond"/>
          <w:sz w:val="21"/>
        </w:rPr>
        <w:t>progress</w:t>
      </w:r>
      <w:r>
        <w:rPr>
          <w:rFonts w:ascii="Garamond" w:hAnsi="Garamond"/>
          <w:sz w:val="21"/>
        </w:rPr>
        <w:t xml:space="preserve"> beyond beginner trails, the Onariyama Slope offers both easy and intermediate skiing across its breadth. </w:t>
      </w:r>
      <w:r>
        <w:rPr>
          <w:rFonts w:ascii="Garamond" w:hAnsi="Garamond"/>
          <w:sz w:val="21"/>
        </w:rPr>
        <w:t>The</w:t>
      </w:r>
      <w:r>
        <w:rPr>
          <w:rFonts w:ascii="Garamond" w:hAnsi="Garamond"/>
          <w:sz w:val="21"/>
        </w:rPr>
        <w:t xml:space="preserve"> gentle incline </w:t>
      </w:r>
      <w:r>
        <w:rPr>
          <w:rFonts w:ascii="Garamond" w:hAnsi="Garamond"/>
          <w:sz w:val="21"/>
        </w:rPr>
        <w:t>with</w:t>
      </w:r>
      <w:r>
        <w:rPr>
          <w:rFonts w:ascii="Garamond" w:hAnsi="Garamond"/>
          <w:sz w:val="21"/>
        </w:rPr>
        <w:t xml:space="preserve"> slightly steeper </w:t>
      </w:r>
      <w:r>
        <w:rPr>
          <w:rFonts w:ascii="Garamond" w:hAnsi="Garamond"/>
          <w:sz w:val="21"/>
        </w:rPr>
        <w:t>sections</w:t>
      </w:r>
      <w:r>
        <w:rPr>
          <w:rFonts w:ascii="Garamond" w:hAnsi="Garamond"/>
          <w:sz w:val="21"/>
        </w:rPr>
        <w:t xml:space="preserve"> provides a chance for confident beginners to take on a challenge without completely leaving their comfort zone, while remaining interesting for more experienced skiers. Combined with the Natsumichi Trail—another intermediate hill suitable for confident beginners—and the bottom-half of the Tenguyama Slope, </w:t>
      </w:r>
      <w:r>
        <w:rPr>
          <w:rFonts w:ascii="Garamond" w:hAnsi="Garamond"/>
          <w:sz w:val="21"/>
        </w:rPr>
        <w:t>this long run gives</w:t>
      </w:r>
      <w:r>
        <w:rPr>
          <w:rFonts w:ascii="Garamond" w:hAnsi="Garamond"/>
          <w:sz w:val="21"/>
        </w:rPr>
        <w:t xml:space="preserve"> beginners who t</w:t>
      </w:r>
      <w:r>
        <w:rPr>
          <w:rFonts w:ascii="Garamond" w:hAnsi="Garamond"/>
          <w:sz w:val="21"/>
        </w:rPr>
        <w:t>ake</w:t>
      </w:r>
      <w:r>
        <w:rPr>
          <w:rFonts w:ascii="Garamond" w:hAnsi="Garamond"/>
          <w:sz w:val="21"/>
        </w:rPr>
        <w:t xml:space="preserve"> up the challenge a tremendous feeling of accomplishment</w:t>
      </w:r>
      <w:r>
        <w:rPr>
          <w:rFonts w:ascii="Garamond" w:hAnsi="Garamond"/>
          <w:sz w:val="21"/>
        </w:rPr>
        <w:t xml:space="preserve"> and a good workout</w:t>
      </w:r>
      <w:r>
        <w:rPr>
          <w:rFonts w:ascii="Garamond" w:hAnsi="Garamond"/>
          <w:sz w:val="21"/>
        </w:rPr>
        <w:t xml:space="preserve">. The </w:t>
      </w:r>
      <w:r>
        <w:rPr>
          <w:rFonts w:ascii="Garamond" w:hAnsi="Garamond"/>
          <w:sz w:val="21"/>
        </w:rPr>
        <w:t>panoramic</w:t>
      </w:r>
      <w:r>
        <w:rPr>
          <w:rFonts w:ascii="Garamond" w:hAnsi="Garamond"/>
          <w:sz w:val="21"/>
        </w:rPr>
        <w:t xml:space="preserve"> view</w:t>
      </w:r>
      <w:r>
        <w:rPr>
          <w:rFonts w:ascii="Garamond" w:hAnsi="Garamond"/>
          <w:sz w:val="21"/>
        </w:rPr>
        <w:t>s</w:t>
      </w:r>
      <w:r>
        <w:rPr>
          <w:rFonts w:ascii="Garamond" w:hAnsi="Garamond"/>
          <w:sz w:val="21"/>
        </w:rPr>
        <w:t xml:space="preserve"> of the Kusatsu </w:t>
      </w:r>
      <w:r>
        <w:rPr>
          <w:rFonts w:ascii="Garamond" w:hAnsi="Garamond"/>
          <w:sz w:val="21"/>
        </w:rPr>
        <w:t xml:space="preserve">Onsen </w:t>
      </w:r>
      <w:r>
        <w:rPr>
          <w:rFonts w:ascii="Garamond" w:hAnsi="Garamond"/>
          <w:sz w:val="21"/>
        </w:rPr>
        <w:t>Hot Spring District</w:t>
      </w:r>
      <w:r>
        <w:rPr>
          <w:rFonts w:ascii="Garamond" w:hAnsi="Garamond"/>
          <w:sz w:val="21"/>
        </w:rPr>
        <w:t xml:space="preserve"> from the top of Onariyama only add to the thrill of the piste.</w:t>
      </w:r>
      <w:r>
        <w:rPr>
          <w:rFonts w:ascii="Garamond" w:hAnsi="Garamond"/>
          <w:sz w:val="21"/>
        </w:rPr>
        <w:t xml:space="preserve"> </w:t>
      </w:r>
    </w:p>
    <w:p>
      <w:pPr/>
    </w:p>
    <w:p>
      <w:pPr/>
      <w:r>
        <w:rPr>
          <w:rFonts w:ascii="Garamond" w:hAnsi="Garamond"/>
          <w:sz w:val="21"/>
        </w:rPr>
        <w:t xml:space="preserve">Level: </w:t>
      </w:r>
      <w:r>
        <w:rPr>
          <w:rFonts w:ascii="Garamond" w:hAnsi="Garamond"/>
          <w:sz w:val="21"/>
        </w:rPr>
        <w:t>E</w:t>
      </w:r>
      <w:r>
        <w:rPr>
          <w:rFonts w:ascii="Garamond" w:hAnsi="Garamond"/>
          <w:sz w:val="21"/>
        </w:rPr>
        <w:t xml:space="preserve">asy </w:t>
      </w:r>
      <w:r>
        <w:rPr>
          <w:rFonts w:ascii="Garamond" w:hAnsi="Garamond"/>
          <w:sz w:val="21"/>
        </w:rPr>
        <w:t>to</w:t>
      </w:r>
      <w:r>
        <w:rPr>
          <w:rFonts w:ascii="Garamond" w:hAnsi="Garamond"/>
          <w:sz w:val="21"/>
        </w:rPr>
        <w:t xml:space="preserve"> intermediate</w:t>
      </w:r>
    </w:p>
    <w:p>
      <w:pPr/>
      <w:r>
        <w:rPr>
          <w:rFonts w:ascii="Garamond" w:hAnsi="Garamond"/>
          <w:sz w:val="21"/>
        </w:rPr>
        <w:t>Course l</w:t>
      </w:r>
      <w:r>
        <w:rPr>
          <w:rFonts w:ascii="Garamond" w:hAnsi="Garamond"/>
          <w:sz w:val="21"/>
        </w:rPr>
        <w:t>ength: 250 meters</w:t>
      </w:r>
    </w:p>
    <w:p>
      <w:pPr/>
      <w:r>
        <w:rPr>
          <w:rFonts w:ascii="Garamond" w:hAnsi="Garamond"/>
          <w:sz w:val="21"/>
        </w:rPr>
        <w:t>Average slope degree: 8 degrees</w:t>
      </w:r>
    </w:p>
    <w:p>
      <w:pPr/>
      <w:r>
        <w:rPr>
          <w:rFonts w:ascii="Garamond" w:hAnsi="Garamond"/>
          <w:sz w:val="21"/>
        </w:rPr>
        <w:t>Maximum slope degree: 18 degrees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