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sz w:val="21"/>
        </w:rPr>
        <w:t>While</w:t>
      </w:r>
      <w:r>
        <w:rPr>
          <w:rFonts w:ascii="Garamond" w:hAnsi="Garamond"/>
          <w:sz w:val="21"/>
        </w:rPr>
        <w:t xml:space="preserve"> not as steep as its sister slope Aobayama Dai-ichi, </w:t>
      </w:r>
      <w:r>
        <w:rPr>
          <w:rFonts w:ascii="Garamond" w:hAnsi="Garamond"/>
          <w:sz w:val="21"/>
        </w:rPr>
        <w:t>this piste still packs a</w:t>
      </w:r>
      <w:r>
        <w:rPr>
          <w:rFonts w:ascii="Garamond" w:hAnsi="Garamond"/>
          <w:sz w:val="21"/>
        </w:rPr>
        <w:t xml:space="preserve"> punch</w:t>
      </w:r>
      <w:r>
        <w:rPr>
          <w:rFonts w:ascii="Garamond" w:hAnsi="Garamond"/>
          <w:sz w:val="21"/>
        </w:rPr>
        <w:t xml:space="preserve"> and is recommended for</w:t>
      </w:r>
      <w:r>
        <w:rPr>
          <w:rFonts w:ascii="Garamond" w:hAnsi="Garamond"/>
          <w:sz w:val="21"/>
        </w:rPr>
        <w:t xml:space="preserve"> serious skiers up for a challenge. But</w:t>
      </w:r>
      <w:r>
        <w:rPr>
          <w:rFonts w:ascii="Garamond" w:hAnsi="Garamond"/>
          <w:sz w:val="21"/>
        </w:rPr>
        <w:t xml:space="preserve"> b</w:t>
      </w:r>
      <w:r>
        <w:rPr>
          <w:rFonts w:ascii="Garamond" w:hAnsi="Garamond"/>
          <w:sz w:val="21"/>
        </w:rPr>
        <w:t xml:space="preserve">efore you push off, take a minute to savor the scenery spread before you: a panoramic view of the Kusatsu </w:t>
      </w:r>
      <w:r>
        <w:rPr>
          <w:rFonts w:ascii="Garamond" w:hAnsi="Garamond"/>
          <w:sz w:val="21"/>
        </w:rPr>
        <w:t xml:space="preserve">Onsen </w:t>
      </w:r>
      <w:r>
        <w:rPr>
          <w:rFonts w:ascii="Garamond" w:hAnsi="Garamond"/>
          <w:sz w:val="21"/>
        </w:rPr>
        <w:t xml:space="preserve">Hot Spring District. </w:t>
      </w:r>
      <w:r>
        <w:rPr>
          <w:rFonts w:ascii="Garamond" w:hAnsi="Garamond"/>
          <w:sz w:val="21"/>
        </w:rPr>
        <w:t>You may even detect the</w:t>
      </w:r>
      <w:r>
        <w:rPr>
          <w:rFonts w:ascii="Garamond" w:hAnsi="Garamond"/>
          <w:sz w:val="21"/>
        </w:rPr>
        <w:t xml:space="preserve"> </w:t>
      </w:r>
      <w:r>
        <w:rPr>
          <w:rFonts w:ascii="Garamond" w:hAnsi="Garamond"/>
          <w:sz w:val="21"/>
        </w:rPr>
        <w:t>subtle</w:t>
      </w:r>
      <w:r>
        <w:rPr>
          <w:rFonts w:ascii="Garamond" w:hAnsi="Garamond"/>
          <w:sz w:val="21"/>
        </w:rPr>
        <w:t xml:space="preserve"> scent of sul</w:t>
      </w:r>
      <w:r>
        <w:rPr>
          <w:rFonts w:ascii="Garamond" w:hAnsi="Garamond"/>
          <w:sz w:val="21"/>
        </w:rPr>
        <w:t>f</w:t>
      </w:r>
      <w:r>
        <w:rPr>
          <w:rFonts w:ascii="Garamond" w:hAnsi="Garamond"/>
          <w:sz w:val="21"/>
        </w:rPr>
        <w:t xml:space="preserve">ur </w:t>
      </w:r>
      <w:r>
        <w:rPr>
          <w:rFonts w:ascii="Garamond" w:hAnsi="Garamond"/>
          <w:sz w:val="21"/>
        </w:rPr>
        <w:t xml:space="preserve">drifting </w:t>
      </w:r>
      <w:r>
        <w:rPr>
          <w:rFonts w:ascii="Garamond" w:hAnsi="Garamond"/>
          <w:sz w:val="21"/>
        </w:rPr>
        <w:t>down from the volcanic peaks</w:t>
      </w:r>
      <w:r>
        <w:rPr>
          <w:rFonts w:ascii="Garamond" w:hAnsi="Garamond"/>
          <w:sz w:val="21"/>
        </w:rPr>
        <w:t>, a reminder of the soothing hot springs that await below.</w:t>
      </w:r>
    </w:p>
    <w:p>
      <w:pPr/>
    </w:p>
    <w:p>
      <w:pPr/>
      <w:r>
        <w:rPr>
          <w:rFonts w:ascii="Garamond" w:hAnsi="Garamond"/>
          <w:sz w:val="21"/>
        </w:rPr>
        <w:t xml:space="preserve">Level: </w:t>
      </w:r>
      <w:r>
        <w:rPr>
          <w:rFonts w:ascii="Garamond" w:hAnsi="Garamond"/>
          <w:sz w:val="21"/>
        </w:rPr>
        <w:t>I</w:t>
      </w:r>
      <w:r>
        <w:rPr>
          <w:rFonts w:ascii="Garamond" w:hAnsi="Garamond"/>
          <w:sz w:val="21"/>
        </w:rPr>
        <w:t xml:space="preserve">ntermediate </w:t>
      </w:r>
      <w:r>
        <w:rPr>
          <w:rFonts w:ascii="Garamond" w:hAnsi="Garamond"/>
          <w:sz w:val="21"/>
        </w:rPr>
        <w:t>to</w:t>
      </w:r>
      <w:r>
        <w:rPr>
          <w:rFonts w:ascii="Garamond" w:hAnsi="Garamond"/>
          <w:sz w:val="21"/>
        </w:rPr>
        <w:t xml:space="preserve"> advanced</w:t>
      </w:r>
    </w:p>
    <w:p>
      <w:pPr/>
      <w:r>
        <w:rPr>
          <w:rFonts w:ascii="Garamond" w:hAnsi="Garamond"/>
          <w:sz w:val="21"/>
        </w:rPr>
        <w:t>Course l</w:t>
      </w:r>
      <w:r>
        <w:rPr>
          <w:rFonts w:ascii="Garamond" w:hAnsi="Garamond"/>
          <w:sz w:val="21"/>
        </w:rPr>
        <w:t>ength: 360 meters</w:t>
      </w:r>
    </w:p>
    <w:p>
      <w:pPr/>
      <w:r>
        <w:rPr>
          <w:rFonts w:ascii="Garamond" w:hAnsi="Garamond"/>
          <w:sz w:val="21"/>
        </w:rPr>
        <w:t>Average slope degree: 15 degrees</w:t>
      </w:r>
    </w:p>
    <w:p>
      <w:pPr/>
      <w:r>
        <w:rPr>
          <w:rFonts w:ascii="Garamond" w:hAnsi="Garamond"/>
          <w:sz w:val="21"/>
        </w:rPr>
        <w:t>Maximum slope degree: 23 degrees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