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Fun for the whole family,</w:t>
      </w:r>
      <w:r>
        <w:rPr>
          <w:rFonts w:ascii="Garamond" w:hAnsi="Garamond"/>
          <w:sz w:val="21"/>
        </w:rPr>
        <w:t xml:space="preserve"> this </w:t>
      </w:r>
      <w:r>
        <w:rPr>
          <w:rFonts w:ascii="Garamond" w:hAnsi="Garamond"/>
          <w:sz w:val="21"/>
        </w:rPr>
        <w:t>snow park is</w:t>
      </w:r>
      <w:r>
        <w:rPr>
          <w:rFonts w:ascii="Garamond" w:hAnsi="Garamond"/>
          <w:sz w:val="21"/>
        </w:rPr>
        <w:t xml:space="preserve"> a place where three generations (or more) can relax together. </w:t>
      </w:r>
      <w:r>
        <w:rPr>
          <w:rFonts w:ascii="Garamond" w:hAnsi="Garamond"/>
          <w:sz w:val="21"/>
        </w:rPr>
        <w:t xml:space="preserve">Make </w:t>
      </w:r>
      <w:r>
        <w:rPr>
          <w:rFonts w:ascii="Garamond" w:hAnsi="Garamond"/>
          <w:sz w:val="21"/>
        </w:rPr>
        <w:t xml:space="preserve">lifelong memories </w:t>
      </w:r>
      <w:r>
        <w:rPr>
          <w:rFonts w:ascii="Garamond" w:hAnsi="Garamond"/>
          <w:sz w:val="21"/>
        </w:rPr>
        <w:t xml:space="preserve">playing with your </w:t>
      </w:r>
      <w:r>
        <w:rPr>
          <w:rFonts w:ascii="Garamond" w:hAnsi="Garamond"/>
          <w:sz w:val="21"/>
        </w:rPr>
        <w:t xml:space="preserve">young </w:t>
      </w:r>
      <w:r>
        <w:rPr>
          <w:rFonts w:ascii="Garamond" w:hAnsi="Garamond"/>
          <w:sz w:val="21"/>
        </w:rPr>
        <w:t>children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 xml:space="preserve">as they enjoy </w:t>
      </w:r>
      <w:r>
        <w:rPr>
          <w:rFonts w:ascii="Garamond" w:hAnsi="Garamond"/>
          <w:sz w:val="21"/>
        </w:rPr>
        <w:t>frolicking in the snow</w:t>
      </w:r>
      <w:r>
        <w:rPr>
          <w:rFonts w:ascii="Garamond" w:hAnsi="Garamond"/>
          <w:sz w:val="21"/>
        </w:rPr>
        <w:t>.</w:t>
      </w:r>
    </w:p>
    <w:p>
      <w:pPr/>
    </w:p>
    <w:p>
      <w:pPr/>
      <w:r>
        <w:rPr>
          <w:rFonts w:ascii="Garamond" w:hAnsi="Garamond"/>
          <w:sz w:val="21"/>
        </w:rPr>
        <w:t xml:space="preserve">A </w:t>
      </w:r>
      <w:r>
        <w:rPr>
          <w:rFonts w:ascii="Garamond" w:hAnsi="Garamond"/>
          <w:sz w:val="21"/>
        </w:rPr>
        <w:t>kid-friendly area</w:t>
      </w:r>
      <w:r>
        <w:rPr>
          <w:rFonts w:ascii="Garamond" w:hAnsi="Garamond"/>
          <w:sz w:val="21"/>
        </w:rPr>
        <w:t xml:space="preserve"> offering sledding, skiing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 play equipment, the Kids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 xml:space="preserve"> Park is a </w:t>
      </w:r>
      <w:r>
        <w:rPr>
          <w:rFonts w:ascii="Garamond" w:hAnsi="Garamond"/>
          <w:sz w:val="21"/>
        </w:rPr>
        <w:t>popular option</w:t>
      </w:r>
      <w:r>
        <w:rPr>
          <w:rFonts w:ascii="Garamond" w:hAnsi="Garamond"/>
          <w:sz w:val="21"/>
        </w:rPr>
        <w:t xml:space="preserve"> for families with young children. A </w:t>
      </w:r>
      <w:r>
        <w:rPr>
          <w:rFonts w:ascii="Garamond" w:hAnsi="Garamond"/>
          <w:sz w:val="21"/>
        </w:rPr>
        <w:t xml:space="preserve">kids-only </w:t>
      </w:r>
      <w:r>
        <w:rPr>
          <w:rFonts w:ascii="Garamond" w:hAnsi="Garamond"/>
          <w:sz w:val="21"/>
        </w:rPr>
        <w:t xml:space="preserve">nursery slope gives youngsters a chance to safely </w:t>
      </w:r>
      <w:r>
        <w:rPr>
          <w:rFonts w:ascii="Garamond" w:hAnsi="Garamond"/>
          <w:sz w:val="21"/>
        </w:rPr>
        <w:t>learn the ropes</w:t>
      </w:r>
      <w:r>
        <w:rPr>
          <w:rFonts w:ascii="Arial" w:hAnsi="Arial"/>
        </w:rPr>
        <w:t>—</w:t>
      </w:r>
      <w:r>
        <w:rPr>
          <w:rFonts w:ascii="Garamond" w:hAnsi="Garamond"/>
          <w:sz w:val="21"/>
        </w:rPr>
        <w:t xml:space="preserve">without the need for </w:t>
      </w:r>
      <w:r>
        <w:rPr>
          <w:rFonts w:ascii="Garamond" w:hAnsi="Garamond"/>
          <w:sz w:val="21"/>
        </w:rPr>
        <w:t>M</w:t>
      </w:r>
      <w:r>
        <w:rPr>
          <w:rFonts w:ascii="Garamond" w:hAnsi="Garamond"/>
          <w:sz w:val="21"/>
        </w:rPr>
        <w:t xml:space="preserve">om and </w:t>
      </w:r>
      <w:r>
        <w:rPr>
          <w:rFonts w:ascii="Garamond" w:hAnsi="Garamond"/>
          <w:sz w:val="21"/>
        </w:rPr>
        <w:t>D</w:t>
      </w:r>
      <w:r>
        <w:rPr>
          <w:rFonts w:ascii="Garamond" w:hAnsi="Garamond"/>
          <w:sz w:val="21"/>
        </w:rPr>
        <w:t>ad to worry</w:t>
      </w:r>
      <w:r>
        <w:rPr>
          <w:rFonts w:ascii="Garamond" w:hAnsi="Garamond"/>
          <w:sz w:val="21"/>
        </w:rPr>
        <w:t xml:space="preserve">. </w:t>
      </w:r>
      <w:r>
        <w:rPr>
          <w:rFonts w:ascii="Garamond" w:hAnsi="Garamond"/>
          <w:sz w:val="21"/>
        </w:rPr>
        <w:t xml:space="preserve">Complimentary sledding equipment provides hours of fun for the whole family. To save precious energy best devoted to romping in the snow, the park </w:t>
      </w:r>
      <w:r>
        <w:rPr>
          <w:rFonts w:ascii="Garamond" w:hAnsi="Garamond"/>
          <w:sz w:val="21"/>
        </w:rPr>
        <w:t>has</w:t>
      </w:r>
      <w:r>
        <w:rPr>
          <w:rFonts w:ascii="Garamond" w:hAnsi="Garamond"/>
          <w:sz w:val="21"/>
        </w:rPr>
        <w:t xml:space="preserve"> a moving sidewalk, allowing kids and partners-in-play to sail down the slope time and time again without having to </w:t>
      </w:r>
      <w:r>
        <w:rPr>
          <w:rFonts w:ascii="Garamond" w:hAnsi="Garamond"/>
          <w:sz w:val="21"/>
        </w:rPr>
        <w:t>tow sleds</w:t>
      </w:r>
      <w:r>
        <w:rPr>
          <w:rFonts w:ascii="Garamond" w:hAnsi="Garamond"/>
          <w:sz w:val="21"/>
        </w:rPr>
        <w:t xml:space="preserve"> back up the hill</w:t>
      </w:r>
      <w:r>
        <w:rPr>
          <w:rFonts w:ascii="Garamond" w:hAnsi="Garamond"/>
          <w:sz w:val="21"/>
        </w:rPr>
        <w:t>.</w:t>
      </w:r>
    </w:p>
    <w:p>
      <w:pPr/>
    </w:p>
    <w:p>
      <w:pPr/>
      <w:r>
        <w:rPr>
          <w:rFonts w:ascii="Garamond" w:hAnsi="Garamond"/>
          <w:sz w:val="21"/>
        </w:rPr>
        <w:t xml:space="preserve">A </w:t>
      </w:r>
      <w:r>
        <w:rPr>
          <w:rFonts w:ascii="Garamond" w:hAnsi="Garamond"/>
          <w:sz w:val="21"/>
        </w:rPr>
        <w:t xml:space="preserve">bouncy castle and other play equipment add to the excitement, and a covered rest area provides a </w:t>
      </w:r>
      <w:r>
        <w:rPr>
          <w:rFonts w:ascii="Garamond" w:hAnsi="Garamond"/>
          <w:sz w:val="21"/>
        </w:rPr>
        <w:t>spot to warm up and take a</w:t>
      </w:r>
      <w:r>
        <w:rPr>
          <w:rFonts w:ascii="Garamond" w:hAnsi="Garamond"/>
          <w:sz w:val="21"/>
        </w:rPr>
        <w:t xml:space="preserve"> quick break.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