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sz w:val="21"/>
        </w:rPr>
        <w:t>While covered in snow during the winter,</w:t>
      </w:r>
      <w:r>
        <w:rPr>
          <w:rFonts w:ascii="Garamond" w:hAnsi="Garamond"/>
          <w:sz w:val="21"/>
        </w:rPr>
        <w:t xml:space="preserve"> this course</w:t>
      </w:r>
      <w:r>
        <w:rPr>
          <w:rFonts w:ascii="Garamond" w:hAnsi="Garamond"/>
          <w:sz w:val="21"/>
        </w:rPr>
        <w:t>’</w:t>
      </w:r>
      <w:r>
        <w:rPr>
          <w:rFonts w:ascii="Garamond" w:hAnsi="Garamond"/>
          <w:sz w:val="21"/>
        </w:rPr>
        <w:t>s name is firmly planted in spring</w:t>
      </w:r>
      <w:r>
        <w:rPr>
          <w:rFonts w:ascii="Garamond" w:hAnsi="Garamond"/>
          <w:sz w:val="21"/>
        </w:rPr>
        <w:t>. The</w:t>
      </w:r>
      <w:r>
        <w:rPr>
          <w:rFonts w:ascii="Garamond" w:hAnsi="Garamond"/>
          <w:sz w:val="21"/>
        </w:rPr>
        <w:t xml:space="preserve"> Shakunage Trail is named for the rhododendron, a spring flower beloved by the Japanese, varieties of which can be found </w:t>
      </w:r>
      <w:r>
        <w:rPr>
          <w:rFonts w:ascii="Garamond" w:hAnsi="Garamond"/>
          <w:sz w:val="21"/>
        </w:rPr>
        <w:t>throughout Japan</w:t>
      </w:r>
      <w:r>
        <w:rPr>
          <w:rFonts w:ascii="Garamond" w:hAnsi="Garamond"/>
          <w:sz w:val="21"/>
        </w:rPr>
        <w:t>. The brightly colored blossoms grow in profusion in alpine areas, and Kusatsu is no exception.</w:t>
      </w:r>
    </w:p>
    <w:p>
      <w:pPr/>
    </w:p>
    <w:p>
      <w:pPr/>
      <w:r>
        <w:rPr>
          <w:rFonts w:ascii="Garamond" w:hAnsi="Garamond"/>
          <w:sz w:val="21"/>
        </w:rPr>
        <w:t xml:space="preserve">The larch-bordered Shakunage Trail holds the title of “Most Popular Trail with Families” at Kusatsu Onsen Ski Resort. </w:t>
      </w:r>
      <w:r>
        <w:rPr>
          <w:rFonts w:ascii="Garamond" w:hAnsi="Garamond"/>
          <w:sz w:val="21"/>
        </w:rPr>
        <w:t>The gentle slope is w</w:t>
      </w:r>
      <w:r>
        <w:rPr>
          <w:rFonts w:ascii="Garamond" w:hAnsi="Garamond"/>
          <w:sz w:val="21"/>
        </w:rPr>
        <w:t xml:space="preserve">ide and </w:t>
      </w:r>
      <w:r>
        <w:rPr>
          <w:rFonts w:ascii="Garamond" w:hAnsi="Garamond"/>
          <w:sz w:val="21"/>
        </w:rPr>
        <w:t xml:space="preserve">3,200 meters </w:t>
      </w:r>
      <w:r>
        <w:rPr>
          <w:rFonts w:ascii="Garamond" w:hAnsi="Garamond"/>
          <w:sz w:val="21"/>
        </w:rPr>
        <w:t xml:space="preserve">long, </w:t>
      </w:r>
      <w:r>
        <w:rPr>
          <w:rFonts w:ascii="Garamond" w:hAnsi="Garamond"/>
          <w:sz w:val="21"/>
        </w:rPr>
        <w:t>making it</w:t>
      </w:r>
      <w:r>
        <w:rPr>
          <w:rFonts w:ascii="Garamond" w:hAnsi="Garamond"/>
          <w:sz w:val="21"/>
        </w:rPr>
        <w:t xml:space="preserve"> easy enough for beginners while still interesting enough </w:t>
      </w:r>
      <w:r>
        <w:rPr>
          <w:rFonts w:ascii="Garamond" w:hAnsi="Garamond"/>
          <w:sz w:val="21"/>
        </w:rPr>
        <w:t>for</w:t>
      </w:r>
      <w:r>
        <w:rPr>
          <w:rFonts w:ascii="Garamond" w:hAnsi="Garamond"/>
          <w:sz w:val="21"/>
        </w:rPr>
        <w:t xml:space="preserve"> more advanced skiers</w:t>
      </w:r>
      <w:r>
        <w:rPr>
          <w:rFonts w:ascii="Garamond" w:hAnsi="Garamond"/>
          <w:sz w:val="21"/>
        </w:rPr>
        <w:t>.</w:t>
      </w:r>
      <w:r>
        <w:rPr>
          <w:rFonts w:ascii="Garamond" w:hAnsi="Garamond"/>
          <w:sz w:val="21"/>
        </w:rPr>
        <w:t xml:space="preserve"> </w:t>
      </w:r>
      <w:r>
        <w:rPr>
          <w:rFonts w:ascii="Garamond" w:hAnsi="Garamond"/>
          <w:sz w:val="21"/>
        </w:rPr>
        <w:t>A final run on this scenic route is a great way to end a day on the slopes.</w:t>
      </w:r>
    </w:p>
    <w:p>
      <w:pPr/>
    </w:p>
    <w:p>
      <w:pPr/>
      <w:r>
        <w:rPr>
          <w:rFonts w:ascii="Garamond" w:hAnsi="Garamond"/>
          <w:sz w:val="21"/>
        </w:rPr>
        <w:t xml:space="preserve">Level: </w:t>
      </w:r>
      <w:r>
        <w:rPr>
          <w:rFonts w:ascii="Garamond" w:hAnsi="Garamond"/>
          <w:sz w:val="21"/>
        </w:rPr>
        <w:t>E</w:t>
      </w:r>
      <w:r>
        <w:rPr>
          <w:rFonts w:ascii="Garamond" w:hAnsi="Garamond"/>
          <w:sz w:val="21"/>
        </w:rPr>
        <w:t>asy</w:t>
      </w:r>
    </w:p>
    <w:p>
      <w:pPr/>
      <w:r>
        <w:rPr>
          <w:rFonts w:ascii="Garamond" w:hAnsi="Garamond"/>
          <w:sz w:val="21"/>
        </w:rPr>
        <w:t>Course l</w:t>
      </w:r>
      <w:r>
        <w:rPr>
          <w:rFonts w:ascii="Garamond" w:hAnsi="Garamond"/>
          <w:sz w:val="21"/>
        </w:rPr>
        <w:t>ength: 3,200 meters</w:t>
      </w:r>
    </w:p>
    <w:p>
      <w:pPr/>
      <w:r>
        <w:rPr>
          <w:rFonts w:ascii="Garamond" w:hAnsi="Garamond"/>
          <w:sz w:val="21"/>
        </w:rPr>
        <w:t xml:space="preserve">Average slope degree: 8 degrees </w:t>
      </w:r>
    </w:p>
    <w:p>
      <w:pPr/>
      <w:r>
        <w:rPr>
          <w:rFonts w:ascii="Garamond" w:hAnsi="Garamond"/>
          <w:sz w:val="21"/>
        </w:rPr>
        <w:t>Maximum slope degree: 12 degrees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