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  <w:sz w:val="21"/>
        </w:rPr>
        <w:t xml:space="preserve">New to the Kusatsu Onsen Ski Resort lineup for the </w:t>
      </w:r>
      <w:r>
        <w:rPr>
          <w:rFonts w:ascii="Garamond" w:hAnsi="Garamond"/>
          <w:sz w:val="21"/>
        </w:rPr>
        <w:t>2018</w:t>
      </w:r>
      <w:r>
        <w:rPr>
          <w:rFonts w:ascii="Garamond" w:hAnsi="Garamond"/>
          <w:sz w:val="21"/>
        </w:rPr>
        <w:t>–</w:t>
      </w:r>
      <w:r>
        <w:rPr>
          <w:rFonts w:ascii="Garamond" w:hAnsi="Garamond"/>
          <w:sz w:val="21"/>
        </w:rPr>
        <w:t>2019</w:t>
      </w:r>
      <w:r>
        <w:rPr>
          <w:rFonts w:ascii="Garamond" w:hAnsi="Garamond"/>
          <w:sz w:val="21"/>
        </w:rPr>
        <w:t xml:space="preserve"> season, </w:t>
      </w:r>
      <w:r>
        <w:rPr>
          <w:rFonts w:ascii="Garamond" w:hAnsi="Garamond"/>
          <w:sz w:val="21"/>
        </w:rPr>
        <w:t>during warmer months the</w:t>
      </w:r>
      <w:r>
        <w:rPr>
          <w:rFonts w:ascii="Garamond" w:hAnsi="Garamond"/>
          <w:sz w:val="21"/>
        </w:rPr>
        <w:t xml:space="preserve"> R292 Trail </w:t>
      </w:r>
      <w:r>
        <w:rPr>
          <w:rFonts w:ascii="Garamond" w:hAnsi="Garamond"/>
          <w:sz w:val="21"/>
        </w:rPr>
        <w:t>is actually part</w:t>
      </w:r>
      <w:r>
        <w:rPr>
          <w:rFonts w:ascii="Garamond" w:hAnsi="Garamond"/>
          <w:sz w:val="21"/>
        </w:rPr>
        <w:t xml:space="preserve"> of National Highway Route 292. Closed to vehicular traffic in winter months </w:t>
      </w:r>
      <w:r>
        <w:rPr>
          <w:rFonts w:ascii="Garamond" w:hAnsi="Garamond"/>
          <w:sz w:val="21"/>
        </w:rPr>
        <w:t>due to</w:t>
      </w:r>
      <w:r>
        <w:rPr>
          <w:rFonts w:ascii="Garamond" w:hAnsi="Garamond"/>
          <w:sz w:val="21"/>
        </w:rPr>
        <w:t xml:space="preserve"> </w:t>
      </w:r>
      <w:r>
        <w:rPr>
          <w:rFonts w:ascii="Garamond" w:hAnsi="Garamond"/>
          <w:sz w:val="21"/>
        </w:rPr>
        <w:t>the region’s</w:t>
      </w:r>
      <w:r>
        <w:rPr>
          <w:rFonts w:ascii="Garamond" w:hAnsi="Garamond"/>
          <w:sz w:val="21"/>
        </w:rPr>
        <w:t xml:space="preserve"> substantial snowfalls, the road </w:t>
      </w:r>
      <w:r>
        <w:rPr>
          <w:rFonts w:ascii="Garamond" w:hAnsi="Garamond"/>
          <w:sz w:val="21"/>
        </w:rPr>
        <w:t>becomes a slope for</w:t>
      </w:r>
      <w:r>
        <w:rPr>
          <w:rFonts w:ascii="Garamond" w:hAnsi="Garamond"/>
          <w:sz w:val="21"/>
        </w:rPr>
        <w:t xml:space="preserve"> skiers and snowboarders of every skill level. </w:t>
      </w:r>
    </w:p>
    <w:p>
      <w:pPr/>
    </w:p>
    <w:p>
      <w:pPr/>
      <w:r>
        <w:rPr>
          <w:rFonts w:ascii="Garamond" w:hAnsi="Garamond"/>
          <w:sz w:val="21"/>
        </w:rPr>
        <w:t>This unusual slope is g</w:t>
      </w:r>
      <w:r>
        <w:rPr>
          <w:rFonts w:ascii="Garamond" w:hAnsi="Garamond"/>
          <w:sz w:val="21"/>
        </w:rPr>
        <w:t xml:space="preserve">entle and wide, </w:t>
      </w:r>
      <w:r>
        <w:rPr>
          <w:rFonts w:ascii="Garamond" w:hAnsi="Garamond"/>
          <w:sz w:val="21"/>
        </w:rPr>
        <w:t xml:space="preserve">so </w:t>
      </w:r>
      <w:r>
        <w:rPr>
          <w:rFonts w:ascii="Garamond" w:hAnsi="Garamond"/>
          <w:sz w:val="21"/>
        </w:rPr>
        <w:t xml:space="preserve">even beginners can </w:t>
      </w:r>
      <w:r>
        <w:rPr>
          <w:rFonts w:ascii="Garamond" w:hAnsi="Garamond"/>
          <w:sz w:val="21"/>
        </w:rPr>
        <w:t>pick up some</w:t>
      </w:r>
      <w:r>
        <w:rPr>
          <w:rFonts w:ascii="Garamond" w:hAnsi="Garamond"/>
          <w:sz w:val="21"/>
        </w:rPr>
        <w:t xml:space="preserve"> speed gliding down this easy slope as it wends its way partway down the mountain. More confident skiers can extend the</w:t>
      </w:r>
      <w:r>
        <w:rPr>
          <w:rFonts w:ascii="Garamond" w:hAnsi="Garamond"/>
          <w:sz w:val="21"/>
        </w:rPr>
        <w:t>ir run</w:t>
      </w:r>
      <w:r>
        <w:rPr>
          <w:rFonts w:ascii="Garamond" w:hAnsi="Garamond"/>
          <w:sz w:val="21"/>
        </w:rPr>
        <w:t xml:space="preserve"> by starting with the Aobayama Dai-ichi slope before joining R292, and then finishing up by cruising down the Tenguyama course by way of Onariyama for an extended run of 4,300 meters. </w:t>
      </w:r>
    </w:p>
    <w:p>
      <w:pPr/>
    </w:p>
    <w:p>
      <w:pPr/>
      <w:r>
        <w:rPr>
          <w:rFonts w:ascii="Garamond" w:hAnsi="Garamond"/>
          <w:sz w:val="21"/>
        </w:rPr>
        <w:t xml:space="preserve">Level: </w:t>
      </w:r>
      <w:r>
        <w:rPr>
          <w:rFonts w:ascii="Garamond" w:hAnsi="Garamond"/>
          <w:sz w:val="21"/>
        </w:rPr>
        <w:t>E</w:t>
      </w:r>
      <w:r>
        <w:rPr>
          <w:rFonts w:ascii="Garamond" w:hAnsi="Garamond"/>
          <w:sz w:val="21"/>
        </w:rPr>
        <w:t>asy</w:t>
      </w:r>
    </w:p>
    <w:p>
      <w:pPr/>
      <w:r>
        <w:rPr>
          <w:rFonts w:ascii="Garamond" w:hAnsi="Garamond"/>
          <w:sz w:val="21"/>
        </w:rPr>
        <w:t>Course l</w:t>
      </w:r>
      <w:r>
        <w:rPr>
          <w:rFonts w:ascii="Garamond" w:hAnsi="Garamond"/>
          <w:sz w:val="21"/>
        </w:rPr>
        <w:t>ength: 2,000 meters</w:t>
      </w:r>
    </w:p>
    <w:p>
      <w:pPr/>
      <w:r>
        <w:rPr>
          <w:rFonts w:ascii="Garamond" w:hAnsi="Garamond"/>
          <w:sz w:val="21"/>
        </w:rPr>
        <w:t>Average slope degree: 5 degrees</w:t>
      </w:r>
    </w:p>
    <w:p>
      <w:pPr/>
      <w:r>
        <w:rPr>
          <w:rFonts w:ascii="Garamond" w:hAnsi="Garamond"/>
          <w:sz w:val="21"/>
        </w:rPr>
        <w:t>Maximum slope degree: 8 degrees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