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sz w:val="21"/>
        </w:rPr>
        <w:t xml:space="preserve">The name of this trail translates </w:t>
      </w:r>
      <w:r>
        <w:rPr>
          <w:rFonts w:ascii="Garamond" w:hAnsi="Garamond"/>
          <w:sz w:val="21"/>
        </w:rPr>
        <w:t>as</w:t>
      </w:r>
      <w:r>
        <w:rPr>
          <w:rFonts w:ascii="Garamond" w:hAnsi="Garamond"/>
          <w:sz w:val="21"/>
        </w:rPr>
        <w:t xml:space="preserve"> </w:t>
      </w:r>
      <w:r>
        <w:rPr>
          <w:rFonts w:ascii="Garamond" w:hAnsi="Garamond"/>
          <w:sz w:val="21"/>
        </w:rPr>
        <w:t>“</w:t>
      </w:r>
      <w:r>
        <w:rPr>
          <w:rFonts w:ascii="Garamond" w:hAnsi="Garamond"/>
          <w:sz w:val="21"/>
        </w:rPr>
        <w:t>Summer Road,</w:t>
      </w:r>
      <w:r>
        <w:rPr>
          <w:rFonts w:ascii="Garamond" w:hAnsi="Garamond"/>
          <w:sz w:val="21"/>
        </w:rPr>
        <w:t>”</w:t>
      </w:r>
      <w:r>
        <w:rPr>
          <w:rFonts w:ascii="Garamond" w:hAnsi="Garamond"/>
          <w:sz w:val="21"/>
        </w:rPr>
        <w:t xml:space="preserve"> which may seem odd for a ski slope</w:t>
      </w:r>
      <w:r>
        <w:rPr>
          <w:rFonts w:ascii="Garamond" w:hAnsi="Garamond"/>
          <w:sz w:val="21"/>
        </w:rPr>
        <w:t>. In the days before mass transport, t</w:t>
      </w:r>
      <w:r>
        <w:rPr>
          <w:rFonts w:ascii="Garamond" w:hAnsi="Garamond"/>
          <w:sz w:val="21"/>
        </w:rPr>
        <w:t xml:space="preserve">he Natsumichi Trail was </w:t>
      </w:r>
      <w:r>
        <w:rPr>
          <w:rFonts w:ascii="Garamond" w:hAnsi="Garamond"/>
          <w:sz w:val="21"/>
        </w:rPr>
        <w:t>an important transportation route</w:t>
      </w:r>
      <w:r>
        <w:rPr>
          <w:rFonts w:ascii="Garamond" w:hAnsi="Garamond"/>
          <w:sz w:val="21"/>
        </w:rPr>
        <w:t xml:space="preserve"> </w:t>
      </w:r>
      <w:r>
        <w:rPr>
          <w:rFonts w:ascii="Garamond" w:hAnsi="Garamond"/>
          <w:sz w:val="21"/>
        </w:rPr>
        <w:t>that connected</w:t>
      </w:r>
      <w:r>
        <w:rPr>
          <w:rFonts w:ascii="Garamond" w:hAnsi="Garamond"/>
          <w:sz w:val="21"/>
        </w:rPr>
        <w:t xml:space="preserve"> Kusatsu to Mount Shirane and beyond</w:t>
      </w:r>
      <w:r>
        <w:rPr>
          <w:rFonts w:ascii="Garamond" w:hAnsi="Garamond"/>
          <w:sz w:val="21"/>
        </w:rPr>
        <w:t>.</w:t>
      </w:r>
      <w:r>
        <w:rPr>
          <w:rFonts w:ascii="Garamond" w:hAnsi="Garamond"/>
          <w:sz w:val="21"/>
        </w:rPr>
        <w:t xml:space="preserve"> </w:t>
      </w:r>
      <w:r>
        <w:rPr>
          <w:rFonts w:ascii="Garamond" w:hAnsi="Garamond"/>
          <w:sz w:val="21"/>
        </w:rPr>
        <w:t>As it was i</w:t>
      </w:r>
      <w:r>
        <w:rPr>
          <w:rFonts w:ascii="Garamond" w:hAnsi="Garamond"/>
          <w:sz w:val="21"/>
        </w:rPr>
        <w:t xml:space="preserve">mpassable during the winter season, the trail could be used </w:t>
      </w:r>
      <w:r>
        <w:rPr>
          <w:rFonts w:ascii="Garamond" w:hAnsi="Garamond"/>
          <w:sz w:val="21"/>
        </w:rPr>
        <w:t xml:space="preserve">only </w:t>
      </w:r>
      <w:r>
        <w:rPr>
          <w:rFonts w:ascii="Garamond" w:hAnsi="Garamond"/>
          <w:sz w:val="21"/>
        </w:rPr>
        <w:t>in snow-free months</w:t>
      </w:r>
      <w:r>
        <w:rPr>
          <w:rFonts w:ascii="Garamond" w:hAnsi="Garamond"/>
          <w:sz w:val="21"/>
        </w:rPr>
        <w:t>, leading to its summery name.</w:t>
      </w:r>
      <w:r>
        <w:rPr>
          <w:rFonts w:ascii="Garamond" w:hAnsi="Garamond"/>
          <w:sz w:val="21"/>
        </w:rPr>
        <w:t xml:space="preserve"> </w:t>
      </w:r>
      <w:r>
        <w:rPr>
          <w:rFonts w:ascii="Garamond" w:hAnsi="Garamond"/>
          <w:sz w:val="21"/>
        </w:rPr>
        <w:t>However, nowadays</w:t>
      </w:r>
      <w:r>
        <w:rPr>
          <w:rFonts w:ascii="Garamond" w:hAnsi="Garamond"/>
          <w:sz w:val="21"/>
        </w:rPr>
        <w:t xml:space="preserve"> the mountainside is dedicated solely to the pursuit of </w:t>
      </w:r>
      <w:r>
        <w:rPr>
          <w:rFonts w:ascii="Garamond" w:hAnsi="Garamond"/>
          <w:sz w:val="21"/>
        </w:rPr>
        <w:t>outdoor fun.</w:t>
      </w:r>
    </w:p>
    <w:p>
      <w:pPr/>
    </w:p>
    <w:p>
      <w:pPr/>
      <w:r>
        <w:rPr>
          <w:rFonts w:ascii="Garamond" w:hAnsi="Garamond"/>
          <w:sz w:val="21"/>
        </w:rPr>
        <w:t>Curving down the mountain from the top of the Tenguyama lifts, the Natsumichi Trail snakes across the mountainside and under those same lifts to join the main Tenguyama Slope. Adjoining Tenguyama below the advanced-level Tengu no Kabe, th</w:t>
      </w:r>
      <w:r>
        <w:rPr>
          <w:rFonts w:ascii="Garamond" w:hAnsi="Garamond"/>
          <w:sz w:val="21"/>
        </w:rPr>
        <w:t>is trail</w:t>
      </w:r>
      <w:r>
        <w:rPr>
          <w:rFonts w:ascii="Garamond" w:hAnsi="Garamond"/>
          <w:sz w:val="21"/>
        </w:rPr>
        <w:t xml:space="preserve"> </w:t>
      </w:r>
      <w:r>
        <w:rPr>
          <w:rFonts w:ascii="Garamond" w:hAnsi="Garamond"/>
          <w:sz w:val="21"/>
        </w:rPr>
        <w:t>is appropriate for beginners and intermediate skiers</w:t>
      </w:r>
      <w:r>
        <w:rPr>
          <w:rFonts w:ascii="Garamond" w:hAnsi="Garamond"/>
          <w:sz w:val="21"/>
        </w:rPr>
        <w:t xml:space="preserve">, making it </w:t>
      </w:r>
      <w:r>
        <w:rPr>
          <w:rFonts w:ascii="Garamond" w:hAnsi="Garamond"/>
          <w:sz w:val="21"/>
        </w:rPr>
        <w:t>a good</w:t>
      </w:r>
      <w:r>
        <w:rPr>
          <w:rFonts w:ascii="Garamond" w:hAnsi="Garamond"/>
          <w:sz w:val="21"/>
        </w:rPr>
        <w:t xml:space="preserve"> transition course for those ready to graduate from the </w:t>
      </w:r>
      <w:r>
        <w:rPr>
          <w:rFonts w:ascii="Garamond" w:hAnsi="Garamond"/>
          <w:sz w:val="21"/>
        </w:rPr>
        <w:t xml:space="preserve">gentle </w:t>
      </w:r>
      <w:r>
        <w:rPr>
          <w:rFonts w:ascii="Garamond" w:hAnsi="Garamond"/>
          <w:sz w:val="21"/>
        </w:rPr>
        <w:t xml:space="preserve">Family Slope. </w:t>
      </w:r>
    </w:p>
    <w:p>
      <w:pPr/>
    </w:p>
    <w:p>
      <w:pPr/>
      <w:r>
        <w:rPr>
          <w:rFonts w:ascii="Garamond" w:hAnsi="Garamond"/>
          <w:sz w:val="21"/>
        </w:rPr>
        <w:t xml:space="preserve">Level: </w:t>
      </w:r>
      <w:r>
        <w:rPr>
          <w:rFonts w:ascii="Garamond" w:hAnsi="Garamond"/>
          <w:sz w:val="21"/>
        </w:rPr>
        <w:t>I</w:t>
      </w:r>
      <w:r>
        <w:rPr>
          <w:rFonts w:ascii="Garamond" w:hAnsi="Garamond"/>
          <w:sz w:val="21"/>
        </w:rPr>
        <w:t>ntermediate</w:t>
      </w:r>
    </w:p>
    <w:p>
      <w:pPr/>
      <w:r>
        <w:rPr>
          <w:rFonts w:ascii="Garamond" w:hAnsi="Garamond"/>
          <w:sz w:val="21"/>
        </w:rPr>
        <w:t>Course l</w:t>
      </w:r>
      <w:r>
        <w:rPr>
          <w:rFonts w:ascii="Garamond" w:hAnsi="Garamond"/>
          <w:sz w:val="21"/>
        </w:rPr>
        <w:t>ength: 600 meters</w:t>
      </w:r>
    </w:p>
    <w:p>
      <w:pPr/>
      <w:r>
        <w:rPr>
          <w:rFonts w:ascii="Garamond" w:hAnsi="Garamond"/>
          <w:sz w:val="21"/>
        </w:rPr>
        <w:t>Average slope degree: 10 degrees</w:t>
      </w:r>
    </w:p>
    <w:p>
      <w:pPr/>
      <w:r>
        <w:rPr>
          <w:rFonts w:ascii="Garamond" w:hAnsi="Garamond"/>
          <w:sz w:val="21"/>
        </w:rPr>
        <w:t>Maximum slope degree: 15 degrees</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