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Skipping the final curve of the Natsumichi Trail as it veers towards Tenguyama, and heading straight down the mountain, confident intermediate and advanced skiers can take on the steep piste of the Natsumich</w:t>
      </w:r>
      <w:r>
        <w:rPr>
          <w:rFonts w:ascii="Garamond" w:hAnsi="Garamond"/>
          <w:sz w:val="21"/>
        </w:rPr>
        <w:t>i Challenge Trail. This run is no</w:t>
      </w:r>
      <w:r>
        <w:rPr>
          <w:rFonts w:ascii="Garamond" w:hAnsi="Garamond"/>
          <w:sz w:val="21"/>
        </w:rPr>
        <w:t xml:space="preserve">t for the faint-hearted, but it will reward skiers with a </w:t>
      </w:r>
      <w:r>
        <w:rPr>
          <w:rFonts w:ascii="Garamond" w:hAnsi="Garamond"/>
          <w:sz w:val="21"/>
        </w:rPr>
        <w:t>thrilling</w:t>
      </w:r>
      <w:r>
        <w:rPr>
          <w:rFonts w:ascii="Garamond" w:hAnsi="Garamond"/>
          <w:sz w:val="21"/>
        </w:rPr>
        <w:t xml:space="preserve"> ride</w:t>
      </w:r>
      <w:r>
        <w:rPr>
          <w:rFonts w:ascii="Garamond" w:hAnsi="Garamond"/>
          <w:sz w:val="21"/>
        </w:rPr>
        <w:t>.</w:t>
      </w:r>
    </w:p>
    <w:p>
      <w:pPr/>
    </w:p>
    <w:p>
      <w:pPr/>
      <w:r>
        <w:rPr>
          <w:rFonts w:ascii="Garamond" w:hAnsi="Garamond"/>
          <w:sz w:val="21"/>
        </w:rPr>
        <w:t>Zipping down the steep mountainside</w:t>
      </w:r>
      <w:r>
        <w:rPr>
          <w:rFonts w:ascii="Garamond" w:hAnsi="Garamond"/>
          <w:sz w:val="21"/>
        </w:rPr>
        <w:t>,</w:t>
      </w:r>
      <w:r>
        <w:rPr>
          <w:rFonts w:ascii="Garamond" w:hAnsi="Garamond"/>
          <w:sz w:val="21"/>
        </w:rPr>
        <w:t xml:space="preserve"> it is easy to understand why the </w:t>
      </w:r>
      <w:r>
        <w:rPr>
          <w:rFonts w:ascii="Garamond" w:hAnsi="Garamond"/>
          <w:sz w:val="21"/>
        </w:rPr>
        <w:t xml:space="preserve">steep </w:t>
      </w:r>
      <w:r>
        <w:rPr>
          <w:rFonts w:ascii="Garamond" w:hAnsi="Garamond"/>
          <w:sz w:val="21"/>
        </w:rPr>
        <w:t>trai</w:t>
      </w:r>
      <w:r>
        <w:rPr>
          <w:rFonts w:ascii="Garamond" w:hAnsi="Garamond"/>
          <w:sz w:val="21"/>
        </w:rPr>
        <w:t>l</w:t>
      </w:r>
      <w:r>
        <w:rPr>
          <w:rFonts w:ascii="Garamond" w:hAnsi="Garamond"/>
          <w:sz w:val="21"/>
        </w:rPr>
        <w:t xml:space="preserve"> was impassable in winter months</w:t>
      </w:r>
      <w:r>
        <w:rPr>
          <w:rFonts w:ascii="Garamond" w:hAnsi="Garamond"/>
          <w:sz w:val="21"/>
        </w:rPr>
        <w:t xml:space="preserve"> back when it was just a footpath</w:t>
      </w:r>
      <w:r>
        <w:rPr>
          <w:rFonts w:ascii="Garamond" w:hAnsi="Garamond"/>
          <w:sz w:val="21"/>
        </w:rPr>
        <w:t xml:space="preserve">. With such an impressive gradient, it should come as no surprise to learn that a previous incarnation of the route also included a ski jump. </w:t>
      </w:r>
    </w:p>
    <w:p>
      <w:pPr/>
    </w:p>
    <w:p>
      <w:pPr/>
      <w:r>
        <w:rPr>
          <w:rFonts w:ascii="Garamond" w:hAnsi="Garamond"/>
          <w:sz w:val="21"/>
        </w:rPr>
        <w:t xml:space="preserve">Level: </w:t>
      </w:r>
      <w:r>
        <w:rPr>
          <w:rFonts w:ascii="Garamond" w:hAnsi="Garamond"/>
          <w:sz w:val="21"/>
        </w:rPr>
        <w:t>I</w:t>
      </w:r>
      <w:r>
        <w:rPr>
          <w:rFonts w:ascii="Garamond" w:hAnsi="Garamond"/>
          <w:sz w:val="21"/>
        </w:rPr>
        <w:t xml:space="preserve">ntermediate </w:t>
      </w:r>
      <w:r>
        <w:rPr>
          <w:rFonts w:ascii="Garamond" w:hAnsi="Garamond"/>
          <w:sz w:val="21"/>
        </w:rPr>
        <w:t>to</w:t>
      </w:r>
      <w:r>
        <w:rPr>
          <w:rFonts w:ascii="Garamond" w:hAnsi="Garamond"/>
          <w:sz w:val="21"/>
        </w:rPr>
        <w:t xml:space="preserve"> advanced</w:t>
      </w:r>
    </w:p>
    <w:p>
      <w:pPr/>
      <w:r>
        <w:rPr>
          <w:rFonts w:ascii="Garamond" w:hAnsi="Garamond"/>
          <w:sz w:val="21"/>
        </w:rPr>
        <w:t>Course l</w:t>
      </w:r>
      <w:r>
        <w:rPr>
          <w:rFonts w:ascii="Garamond" w:hAnsi="Garamond"/>
          <w:sz w:val="21"/>
        </w:rPr>
        <w:t>ength: 300 meters</w:t>
      </w:r>
    </w:p>
    <w:p>
      <w:pPr/>
      <w:r>
        <w:rPr>
          <w:rFonts w:ascii="Garamond" w:hAnsi="Garamond"/>
          <w:sz w:val="21"/>
        </w:rPr>
        <w:t>Average slope degree: 20 degrees</w:t>
      </w:r>
    </w:p>
    <w:p>
      <w:pPr/>
      <w:r>
        <w:rPr>
          <w:rFonts w:ascii="Garamond" w:hAnsi="Garamond"/>
          <w:sz w:val="21"/>
        </w:rPr>
        <w:t>Maximum slope degree: 23 degrees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