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 xml:space="preserve">Far from being a winter-only destination, Kusatsu Onsen Ski Resort </w:t>
      </w:r>
      <w:r>
        <w:rPr>
          <w:rFonts w:ascii="Garamond" w:hAnsi="Garamond"/>
          <w:sz w:val="21"/>
        </w:rPr>
        <w:t xml:space="preserve">offers plenty of </w:t>
      </w:r>
      <w:r>
        <w:rPr>
          <w:rFonts w:ascii="Garamond" w:hAnsi="Garamond"/>
          <w:sz w:val="21"/>
        </w:rPr>
        <w:t xml:space="preserve">green season activities </w:t>
      </w:r>
      <w:r>
        <w:rPr>
          <w:rFonts w:ascii="Garamond" w:hAnsi="Garamond"/>
          <w:sz w:val="21"/>
        </w:rPr>
        <w:t>for all visitors</w:t>
      </w:r>
      <w:r>
        <w:rPr>
          <w:rFonts w:ascii="Garamond" w:hAnsi="Garamond"/>
          <w:sz w:val="21"/>
        </w:rPr>
        <w:t xml:space="preserve">—including pets. The </w:t>
      </w:r>
      <w:r>
        <w:rPr>
          <w:rFonts w:ascii="Garamond" w:hAnsi="Garamond"/>
          <w:sz w:val="21"/>
        </w:rPr>
        <w:t>verdant</w:t>
      </w:r>
      <w:r>
        <w:rPr>
          <w:rFonts w:ascii="Garamond" w:hAnsi="Garamond"/>
          <w:sz w:val="21"/>
        </w:rPr>
        <w:t xml:space="preserve"> mountain scenery and cool, clear air make the region an excellent escape from the heat and humidity of </w:t>
      </w:r>
      <w:r>
        <w:rPr>
          <w:rFonts w:ascii="Garamond" w:hAnsi="Garamond"/>
          <w:sz w:val="21"/>
        </w:rPr>
        <w:t>the city</w:t>
      </w:r>
      <w:r>
        <w:rPr>
          <w:rFonts w:ascii="Garamond" w:hAnsi="Garamond"/>
          <w:sz w:val="21"/>
        </w:rPr>
        <w:t xml:space="preserve">. </w:t>
      </w:r>
    </w:p>
    <w:p>
      <w:pPr/>
    </w:p>
    <w:p>
      <w:pPr/>
      <w:r>
        <w:rPr>
          <w:rFonts w:ascii="Garamond" w:hAnsi="Garamond"/>
          <w:sz w:val="21"/>
        </w:rPr>
        <w:t xml:space="preserve">Visitors as young as three can get their adrenaline pumping as they fly through the air </w:t>
      </w:r>
      <w:r>
        <w:rPr>
          <w:rFonts w:ascii="Garamond" w:hAnsi="Garamond"/>
          <w:sz w:val="21"/>
        </w:rPr>
        <w:t>on the resort’</w:t>
      </w:r>
      <w:r>
        <w:rPr>
          <w:rFonts w:ascii="Garamond" w:hAnsi="Garamond"/>
          <w:sz w:val="21"/>
        </w:rPr>
        <w:t xml:space="preserve">s bungee trampoline, where one jump will send you soaring skyward for mid-air somersaults. Feel the need for speed? Rent a mountain cart or mountain board and scoot down the slopes as fast as you dare. </w:t>
      </w:r>
    </w:p>
    <w:p>
      <w:pPr/>
    </w:p>
    <w:p>
      <w:pPr/>
      <w:r>
        <w:rPr>
          <w:rFonts w:ascii="Garamond" w:hAnsi="Garamond"/>
          <w:sz w:val="21"/>
        </w:rPr>
        <w:t>For slower speeds but still top-notch fun, try scooting across the summer slopes on push scooters and stand</w:t>
      </w:r>
      <w:r>
        <w:rPr>
          <w:rFonts w:ascii="Garamond" w:hAnsi="Garamond"/>
          <w:sz w:val="21"/>
        </w:rPr>
        <w:t>-</w:t>
      </w:r>
      <w:r>
        <w:rPr>
          <w:rFonts w:ascii="Garamond" w:hAnsi="Garamond"/>
          <w:sz w:val="21"/>
        </w:rPr>
        <w:t xml:space="preserve">up Ninebot scooters. </w:t>
      </w:r>
      <w:r>
        <w:rPr>
          <w:rFonts w:ascii="Garamond" w:hAnsi="Garamond"/>
          <w:sz w:val="21"/>
        </w:rPr>
        <w:t>Grass skiing allows those who miss the snowy slopes to slalom down the hills even in high summer.</w:t>
      </w:r>
    </w:p>
    <w:p>
      <w:pPr/>
    </w:p>
    <w:p>
      <w:pPr/>
      <w:r>
        <w:rPr>
          <w:rFonts w:ascii="Garamond" w:hAnsi="Garamond"/>
          <w:sz w:val="21"/>
        </w:rPr>
        <w:t>M</w:t>
      </w:r>
      <w:r>
        <w:rPr>
          <w:rFonts w:ascii="Garamond" w:hAnsi="Garamond"/>
          <w:sz w:val="21"/>
        </w:rPr>
        <w:t>ore relaxing recreation</w:t>
      </w:r>
      <w:r>
        <w:rPr>
          <w:rFonts w:ascii="Garamond" w:hAnsi="Garamond"/>
          <w:sz w:val="21"/>
        </w:rPr>
        <w:t>s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 xml:space="preserve">like </w:t>
      </w:r>
      <w:r>
        <w:rPr>
          <w:rFonts w:ascii="Garamond" w:hAnsi="Garamond"/>
          <w:sz w:val="21"/>
        </w:rPr>
        <w:t>mini-putt or mallet golf</w:t>
      </w:r>
      <w:r>
        <w:rPr>
          <w:rFonts w:ascii="Garamond" w:hAnsi="Garamond"/>
          <w:sz w:val="21"/>
        </w:rPr>
        <w:t xml:space="preserve"> are also available</w:t>
      </w:r>
      <w:r>
        <w:rPr>
          <w:rFonts w:ascii="Garamond" w:hAnsi="Garamond"/>
          <w:sz w:val="21"/>
        </w:rPr>
        <w:t xml:space="preserve">, while the entomologically inclined can rent butterfly nets and bug boxes and spend the day studying local </w:t>
      </w:r>
      <w:r>
        <w:rPr>
          <w:rFonts w:ascii="Garamond" w:hAnsi="Garamond"/>
          <w:sz w:val="21"/>
        </w:rPr>
        <w:t>fauna</w:t>
      </w:r>
      <w:r>
        <w:rPr>
          <w:rFonts w:ascii="Garamond" w:hAnsi="Garamond"/>
          <w:sz w:val="21"/>
        </w:rPr>
        <w:t>. For furry family members, the dog run will have tails wagging</w:t>
      </w:r>
      <w:r>
        <w:rPr>
          <w:rFonts w:ascii="Garamond" w:hAnsi="Garamond"/>
          <w:sz w:val="21"/>
        </w:rPr>
        <w:t>.</w:t>
      </w:r>
      <w:r>
        <w:rPr>
          <w:rFonts w:ascii="Garamond" w:hAnsi="Garamond"/>
          <w:sz w:val="21"/>
        </w:rPr>
        <w:t xml:space="preserve"> </w:t>
      </w:r>
    </w:p>
    <w:p>
      <w:pPr/>
    </w:p>
    <w:p>
      <w:pPr/>
      <w:r>
        <w:rPr>
          <w:rFonts w:ascii="Garamond" w:hAnsi="Garamond"/>
          <w:sz w:val="21"/>
        </w:rPr>
        <w:t>T</w:t>
      </w:r>
      <w:r>
        <w:rPr>
          <w:rFonts w:ascii="Garamond" w:hAnsi="Garamond"/>
          <w:sz w:val="21"/>
        </w:rPr>
        <w:t>ennis courts are located nearby; and soccer balls, frisbees, badminton sets</w:t>
      </w:r>
      <w:r>
        <w:rPr>
          <w:rFonts w:ascii="Garamond" w:hAnsi="Garamond"/>
          <w:sz w:val="21"/>
        </w:rPr>
        <w:t>,</w:t>
      </w:r>
      <w:r>
        <w:rPr>
          <w:rFonts w:ascii="Garamond" w:hAnsi="Garamond"/>
          <w:sz w:val="21"/>
        </w:rPr>
        <w:t xml:space="preserve"> and glove sets are available for rent</w:t>
      </w:r>
      <w:r>
        <w:rPr>
          <w:rFonts w:ascii="Garamond" w:hAnsi="Garamond"/>
          <w:sz w:val="21"/>
        </w:rPr>
        <w:t>,</w:t>
      </w:r>
      <w:r>
        <w:rPr>
          <w:rFonts w:ascii="Garamond" w:hAnsi="Garamond"/>
          <w:sz w:val="21"/>
        </w:rPr>
        <w:t xml:space="preserve"> to be used on the miniature athletic field and free space. </w:t>
      </w:r>
    </w:p>
    <w:p>
      <w:pPr/>
    </w:p>
    <w:p>
      <w:pPr/>
      <w:r>
        <w:rPr>
          <w:rFonts w:ascii="Garamond" w:hAnsi="Garamond"/>
          <w:sz w:val="21"/>
        </w:rPr>
        <w:t xml:space="preserve">Green season: </w:t>
      </w:r>
      <w:r>
        <w:rPr>
          <w:rFonts w:ascii="Garamond" w:hAnsi="Garamond"/>
          <w:sz w:val="21"/>
        </w:rPr>
        <w:t>L</w:t>
      </w:r>
      <w:r>
        <w:rPr>
          <w:rFonts w:ascii="Garamond" w:hAnsi="Garamond"/>
          <w:sz w:val="21"/>
        </w:rPr>
        <w:t>ate April until early November; 9</w:t>
      </w:r>
      <w:r>
        <w:rPr>
          <w:rFonts w:ascii="Garamond" w:hAnsi="Garamond"/>
          <w:sz w:val="21"/>
        </w:rPr>
        <w:t xml:space="preserve">:00 </w:t>
      </w:r>
      <w:r>
        <w:rPr>
          <w:rFonts w:ascii="Garamond" w:hAnsi="Garamond"/>
          <w:sz w:val="21"/>
        </w:rPr>
        <w:t>am until 5</w:t>
      </w:r>
      <w:r>
        <w:rPr>
          <w:rFonts w:ascii="Garamond" w:hAnsi="Garamond"/>
          <w:sz w:val="21"/>
        </w:rPr>
        <w:t xml:space="preserve">:00 </w:t>
      </w:r>
      <w:r>
        <w:rPr>
          <w:rFonts w:ascii="Garamond" w:hAnsi="Garamond"/>
          <w:sz w:val="21"/>
        </w:rPr>
        <w:t>pm (final entry 4</w:t>
      </w:r>
      <w:r>
        <w:rPr>
          <w:rFonts w:ascii="Garamond" w:hAnsi="Garamond"/>
          <w:sz w:val="21"/>
        </w:rPr>
        <w:t xml:space="preserve">:00 </w:t>
      </w:r>
      <w:r>
        <w:rPr>
          <w:rFonts w:ascii="Garamond" w:hAnsi="Garamond"/>
          <w:sz w:val="21"/>
        </w:rPr>
        <w:t>pm)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