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sz w:val="21"/>
        </w:rPr>
        <w:t>S</w:t>
      </w:r>
      <w:r>
        <w:rPr>
          <w:rFonts w:ascii="Garamond" w:hAnsi="Garamond"/>
          <w:sz w:val="21"/>
        </w:rPr>
        <w:t>erious hiker</w:t>
      </w:r>
      <w:r>
        <w:rPr>
          <w:rFonts w:ascii="Garamond" w:hAnsi="Garamond"/>
          <w:sz w:val="21"/>
        </w:rPr>
        <w:t>s and sightseers alike</w:t>
      </w:r>
      <w:r>
        <w:rPr>
          <w:rFonts w:ascii="Garamond" w:hAnsi="Garamond"/>
          <w:sz w:val="21"/>
        </w:rPr>
        <w:t xml:space="preserve"> </w:t>
      </w:r>
      <w:r>
        <w:rPr>
          <w:rFonts w:ascii="Garamond" w:hAnsi="Garamond"/>
          <w:sz w:val="21"/>
        </w:rPr>
        <w:t>can</w:t>
      </w:r>
      <w:r>
        <w:rPr>
          <w:rFonts w:ascii="Garamond" w:hAnsi="Garamond"/>
          <w:sz w:val="21"/>
        </w:rPr>
        <w:t xml:space="preserve"> hop on the Tenguyama Tenbo Lift and sail up the mountainside while enjoying majestic views of the Kusatsu Onsen area and the beauty of the distant mountains. In autumn, the fiery colors of the forested slopes a</w:t>
      </w:r>
      <w:r>
        <w:rPr>
          <w:rFonts w:ascii="Garamond" w:hAnsi="Garamond"/>
          <w:sz w:val="21"/>
        </w:rPr>
        <w:t>re particularly photogenic.</w:t>
      </w:r>
    </w:p>
    <w:p>
      <w:pPr/>
    </w:p>
    <w:p>
      <w:pPr/>
      <w:r>
        <w:rPr>
          <w:rFonts w:ascii="Garamond" w:hAnsi="Garamond"/>
          <w:sz w:val="21"/>
        </w:rPr>
        <w:t xml:space="preserve">As you glide up the mountain in the green season, take a moment to look down at the Tenguyama Slope beneath your feet, and imagine the green grass buried under </w:t>
      </w:r>
      <w:r>
        <w:rPr>
          <w:rFonts w:ascii="Garamond" w:hAnsi="Garamond"/>
          <w:sz w:val="21"/>
        </w:rPr>
        <w:t xml:space="preserve">deep </w:t>
      </w:r>
      <w:r>
        <w:rPr>
          <w:rFonts w:ascii="Garamond" w:hAnsi="Garamond"/>
          <w:sz w:val="21"/>
        </w:rPr>
        <w:t xml:space="preserve">white snow and dotted with skiers carving their way down the hill in winter. </w:t>
      </w:r>
    </w:p>
    <w:p>
      <w:pPr/>
    </w:p>
    <w:p>
      <w:pPr/>
      <w:r>
        <w:rPr>
          <w:rFonts w:ascii="Garamond" w:hAnsi="Garamond"/>
          <w:sz w:val="21"/>
        </w:rPr>
        <w:t xml:space="preserve">After dismounting from the lift, take </w:t>
      </w:r>
      <w:r>
        <w:rPr>
          <w:rFonts w:ascii="Garamond" w:hAnsi="Garamond"/>
          <w:sz w:val="21"/>
        </w:rPr>
        <w:t>your time wandering</w:t>
      </w:r>
      <w:r>
        <w:rPr>
          <w:rFonts w:ascii="Garamond" w:hAnsi="Garamond"/>
          <w:sz w:val="21"/>
        </w:rPr>
        <w:t xml:space="preserve"> the mountainside</w:t>
      </w:r>
      <w:r>
        <w:rPr>
          <w:rFonts w:ascii="Garamond" w:hAnsi="Garamond"/>
          <w:sz w:val="21"/>
        </w:rPr>
        <w:t xml:space="preserve">. In spring look for the </w:t>
      </w:r>
      <w:r>
        <w:rPr>
          <w:rFonts w:ascii="Garamond" w:hAnsi="Garamond"/>
          <w:sz w:val="21"/>
        </w:rPr>
        <w:t xml:space="preserve">pink </w:t>
      </w:r>
      <w:r>
        <w:rPr>
          <w:rFonts w:ascii="Garamond" w:hAnsi="Garamond"/>
          <w:i/>
          <w:sz w:val="21"/>
        </w:rPr>
        <w:t>Epigaea asiatica,</w:t>
      </w:r>
      <w:r>
        <w:rPr>
          <w:rFonts w:ascii="Garamond" w:hAnsi="Garamond"/>
          <w:sz w:val="21"/>
        </w:rPr>
        <w:t xml:space="preserve"> azalea</w:t>
      </w:r>
      <w:r>
        <w:rPr>
          <w:rFonts w:ascii="Garamond" w:hAnsi="Garamond"/>
          <w:sz w:val="21"/>
        </w:rPr>
        <w:t>s,</w:t>
      </w:r>
      <w:r>
        <w:rPr>
          <w:rFonts w:ascii="Garamond" w:hAnsi="Garamond"/>
          <w:sz w:val="21"/>
        </w:rPr>
        <w:t xml:space="preserve"> and rhododendron</w:t>
      </w:r>
      <w:r>
        <w:rPr>
          <w:rFonts w:ascii="Garamond" w:hAnsi="Garamond"/>
          <w:sz w:val="21"/>
        </w:rPr>
        <w:t>s that</w:t>
      </w:r>
      <w:r>
        <w:rPr>
          <w:rFonts w:ascii="Garamond" w:hAnsi="Garamond"/>
          <w:sz w:val="21"/>
        </w:rPr>
        <w:t xml:space="preserve"> bloom in May and June. Stop by the Tenguyama Tenbo Cafe for coffee and a light meal before boarding the lift for the return trip—and one last chance to savor the</w:t>
      </w:r>
      <w:r>
        <w:rPr>
          <w:rFonts w:ascii="Garamond" w:hAnsi="Garamond"/>
          <w:sz w:val="21"/>
        </w:rPr>
        <w:t xml:space="preserve"> bird’s-eye</w:t>
      </w:r>
      <w:r>
        <w:rPr>
          <w:rFonts w:ascii="Garamond" w:hAnsi="Garamond"/>
          <w:sz w:val="21"/>
        </w:rPr>
        <w:t xml:space="preserve"> view of Kusatsu Onsen and the mountains of Gunma</w:t>
      </w:r>
      <w:r>
        <w:rPr>
          <w:rFonts w:ascii="Garamond" w:hAnsi="Garamond"/>
          <w:sz w:val="21"/>
        </w:rPr>
        <w:t>.</w:t>
      </w:r>
    </w:p>
    <w:p>
      <w:pPr/>
    </w:p>
    <w:p>
      <w:pPr/>
      <w:r>
        <w:rPr>
          <w:rFonts w:ascii="Garamond" w:hAnsi="Garamond"/>
          <w:sz w:val="21"/>
        </w:rPr>
        <w:t>Tenguyama Tenbo Lift: May until November (Please check for holidays and availability in advance); 9</w:t>
      </w:r>
      <w:r>
        <w:rPr>
          <w:rFonts w:ascii="Garamond" w:hAnsi="Garamond"/>
          <w:sz w:val="21"/>
        </w:rPr>
        <w:t xml:space="preserve">:00 </w:t>
      </w:r>
      <w:r>
        <w:rPr>
          <w:rFonts w:ascii="Garamond" w:hAnsi="Garamond"/>
          <w:sz w:val="21"/>
        </w:rPr>
        <w:t>am until 4</w:t>
      </w:r>
      <w:r>
        <w:rPr>
          <w:rFonts w:ascii="Garamond" w:hAnsi="Garamond"/>
          <w:sz w:val="21"/>
        </w:rPr>
        <w:t xml:space="preserve">:00 </w:t>
      </w:r>
      <w:r>
        <w:rPr>
          <w:rFonts w:ascii="Garamond" w:hAnsi="Garamond"/>
          <w:sz w:val="21"/>
        </w:rPr>
        <w:t>pm</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