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 xml:space="preserve">A hike through the hills does a body—and soul—good, and Kusatsu's forested trails </w:t>
      </w:r>
      <w:r>
        <w:rPr>
          <w:rFonts w:ascii="Garamond" w:hAnsi="Garamond"/>
          <w:sz w:val="21"/>
        </w:rPr>
        <w:t>certainly fit the bill</w:t>
      </w:r>
      <w:r>
        <w:rPr>
          <w:rFonts w:ascii="Garamond" w:hAnsi="Garamond"/>
          <w:sz w:val="21"/>
        </w:rPr>
        <w:t>. Th</w:t>
      </w:r>
      <w:r>
        <w:rPr>
          <w:rFonts w:ascii="Garamond" w:hAnsi="Garamond"/>
          <w:sz w:val="21"/>
        </w:rPr>
        <w:t>e th</w:t>
      </w:r>
      <w:r>
        <w:rPr>
          <w:rFonts w:ascii="Garamond" w:hAnsi="Garamond"/>
          <w:sz w:val="21"/>
        </w:rPr>
        <w:t xml:space="preserve">ree main courses vary in length from three to sixteen kilometers (roundtrip), providing options for casual to serious hikers. Those in need will find trekking poles </w:t>
      </w:r>
      <w:r>
        <w:rPr>
          <w:rFonts w:ascii="Garamond" w:hAnsi="Garamond"/>
          <w:sz w:val="21"/>
        </w:rPr>
        <w:t>and</w:t>
      </w:r>
      <w:r>
        <w:rPr>
          <w:rFonts w:ascii="Garamond" w:hAnsi="Garamond"/>
          <w:sz w:val="21"/>
        </w:rPr>
        <w:t xml:space="preserve"> other equipment </w:t>
      </w:r>
      <w:r>
        <w:rPr>
          <w:rFonts w:ascii="Garamond" w:hAnsi="Garamond"/>
          <w:sz w:val="21"/>
        </w:rPr>
        <w:t xml:space="preserve">for rent </w:t>
      </w:r>
      <w:r>
        <w:rPr>
          <w:rFonts w:ascii="Garamond" w:hAnsi="Garamond"/>
          <w:sz w:val="21"/>
        </w:rPr>
        <w:t>at the base of the hills.</w:t>
      </w:r>
    </w:p>
    <w:p>
      <w:pPr/>
    </w:p>
    <w:p>
      <w:pPr/>
      <w:r>
        <w:rPr>
          <w:rFonts w:ascii="Garamond" w:hAnsi="Garamond"/>
          <w:sz w:val="21"/>
        </w:rPr>
        <w:t xml:space="preserve">Along the </w:t>
      </w:r>
      <w:r>
        <w:rPr>
          <w:rFonts w:ascii="Garamond" w:hAnsi="Garamond"/>
          <w:sz w:val="21"/>
        </w:rPr>
        <w:t xml:space="preserve">trails you can spot seasonal plants, such as </w:t>
      </w:r>
      <w:r>
        <w:rPr>
          <w:rFonts w:ascii="Garamond" w:hAnsi="Garamond"/>
          <w:sz w:val="21"/>
        </w:rPr>
        <w:t xml:space="preserve">the brightly colored blossoms of rhododendron, azalea, fringed galax, thistle, heath, scarlet leaved viburnum, and the fluffy heads of tussock cottongrass. The forests are dense with trees, moss, and enough flora and fauna to satisfy </w:t>
      </w:r>
      <w:r>
        <w:rPr>
          <w:rFonts w:ascii="Garamond" w:hAnsi="Garamond"/>
          <w:sz w:val="21"/>
        </w:rPr>
        <w:t>nature-lovers</w:t>
      </w:r>
      <w:r>
        <w:rPr>
          <w:rFonts w:ascii="Garamond" w:hAnsi="Garamond"/>
          <w:sz w:val="21"/>
        </w:rPr>
        <w:t xml:space="preserve"> and photographer</w:t>
      </w:r>
      <w:r>
        <w:rPr>
          <w:rFonts w:ascii="Garamond" w:hAnsi="Garamond"/>
          <w:sz w:val="21"/>
        </w:rPr>
        <w:t>s</w:t>
      </w:r>
      <w:r>
        <w:rPr>
          <w:rFonts w:ascii="Garamond" w:hAnsi="Garamond"/>
          <w:sz w:val="21"/>
        </w:rPr>
        <w:t xml:space="preserve"> alike.</w:t>
      </w:r>
    </w:p>
    <w:p>
      <w:pPr/>
    </w:p>
    <w:p>
      <w:pPr/>
      <w:r>
        <w:rPr>
          <w:rFonts w:ascii="Garamond" w:hAnsi="Garamond"/>
          <w:sz w:val="21"/>
        </w:rPr>
        <w:t>The shortest of the hikes, the Koridani Hiking Trail, begins near the base of Kusatsu Onsen Ski Resort</w:t>
      </w:r>
      <w:r>
        <w:rPr>
          <w:rFonts w:ascii="Garamond" w:hAnsi="Garamond"/>
          <w:sz w:val="21"/>
        </w:rPr>
        <w:t xml:space="preserve">. Starting </w:t>
      </w:r>
      <w:r>
        <w:rPr>
          <w:rFonts w:ascii="Garamond" w:hAnsi="Garamond"/>
          <w:sz w:val="21"/>
        </w:rPr>
        <w:t xml:space="preserve">near Tenguyama Rest House, </w:t>
      </w:r>
      <w:r>
        <w:rPr>
          <w:rFonts w:ascii="Garamond" w:hAnsi="Garamond"/>
          <w:sz w:val="21"/>
        </w:rPr>
        <w:t>the route winds</w:t>
      </w:r>
      <w:r>
        <w:rPr>
          <w:rFonts w:ascii="Garamond" w:hAnsi="Garamond"/>
          <w:sz w:val="21"/>
        </w:rPr>
        <w:t xml:space="preserve"> beneath the leaves of Japanese clethra, Mongolian oak, </w:t>
      </w:r>
      <w:r>
        <w:rPr>
          <w:rFonts w:ascii="Garamond" w:hAnsi="Garamond"/>
          <w:sz w:val="21"/>
        </w:rPr>
        <w:t>and Japanese larch</w:t>
      </w:r>
      <w:r>
        <w:rPr>
          <w:rFonts w:ascii="Garamond" w:hAnsi="Garamond"/>
          <w:sz w:val="21"/>
        </w:rPr>
        <w:t>, Erman</w:t>
      </w:r>
      <w:r>
        <w:rPr>
          <w:rFonts w:ascii="Garamond" w:hAnsi="Garamond"/>
          <w:sz w:val="21"/>
        </w:rPr>
        <w:t>’</w:t>
      </w:r>
      <w:r>
        <w:rPr>
          <w:rFonts w:ascii="Garamond" w:hAnsi="Garamond"/>
          <w:sz w:val="21"/>
        </w:rPr>
        <w:t>s birch, Japanese rowan</w:t>
      </w:r>
      <w:r>
        <w:rPr>
          <w:rFonts w:ascii="Garamond" w:hAnsi="Garamond"/>
          <w:sz w:val="21"/>
        </w:rPr>
        <w:t>,</w:t>
      </w:r>
      <w:r>
        <w:rPr>
          <w:rFonts w:ascii="Garamond" w:hAnsi="Garamond"/>
          <w:sz w:val="21"/>
        </w:rPr>
        <w:t xml:space="preserve"> and scarlet leaved</w:t>
      </w:r>
      <w:r>
        <w:rPr>
          <w:rFonts w:ascii="Garamond" w:hAnsi="Garamond"/>
          <w:sz w:val="21"/>
        </w:rPr>
        <w:t xml:space="preserve"> </w:t>
      </w:r>
      <w:r>
        <w:rPr>
          <w:rFonts w:ascii="Garamond" w:hAnsi="Garamond"/>
          <w:sz w:val="21"/>
        </w:rPr>
        <w:t>viburnum</w:t>
      </w:r>
      <w:r>
        <w:rPr>
          <w:rFonts w:ascii="Garamond" w:hAnsi="Garamond"/>
          <w:sz w:val="21"/>
        </w:rPr>
        <w:t xml:space="preserve"> </w:t>
      </w:r>
      <w:r>
        <w:rPr>
          <w:rFonts w:ascii="Garamond" w:hAnsi="Garamond"/>
          <w:sz w:val="21"/>
        </w:rPr>
        <w:t>as it ascends the mountainside. Along the trail</w:t>
      </w:r>
      <w:r>
        <w:rPr>
          <w:rFonts w:ascii="Garamond" w:hAnsi="Garamond"/>
          <w:sz w:val="21"/>
        </w:rPr>
        <w:t>’</w:t>
      </w:r>
      <w:r>
        <w:rPr>
          <w:rFonts w:ascii="Garamond" w:hAnsi="Garamond"/>
          <w:sz w:val="21"/>
        </w:rPr>
        <w:t>s edges,</w:t>
      </w:r>
      <w:r>
        <w:rPr>
          <w:rFonts w:ascii="Garamond" w:hAnsi="Garamond"/>
          <w:sz w:val="21"/>
        </w:rPr>
        <w:t xml:space="preserve"> here and there</w:t>
      </w:r>
      <w:r>
        <w:rPr>
          <w:rFonts w:ascii="Garamond" w:hAnsi="Garamond"/>
          <w:sz w:val="21"/>
        </w:rPr>
        <w:t xml:space="preserve"> luminous moss grows </w:t>
      </w:r>
      <w:r>
        <w:rPr>
          <w:rFonts w:ascii="Garamond" w:hAnsi="Garamond"/>
          <w:sz w:val="21"/>
        </w:rPr>
        <w:t>in</w:t>
      </w:r>
      <w:r>
        <w:rPr>
          <w:rFonts w:ascii="Garamond" w:hAnsi="Garamond"/>
          <w:sz w:val="21"/>
        </w:rPr>
        <w:t xml:space="preserve"> shadowy corners and rocky caves. </w:t>
      </w:r>
    </w:p>
    <w:p>
      <w:pPr/>
    </w:p>
    <w:p>
      <w:pPr/>
      <w:r>
        <w:rPr>
          <w:rFonts w:ascii="Garamond" w:hAnsi="Garamond"/>
          <w:sz w:val="21"/>
        </w:rPr>
        <w:t xml:space="preserve">The Koridani Hiking Trail leads to a cave believed to be a </w:t>
      </w:r>
      <w:r>
        <w:rPr>
          <w:rFonts w:ascii="Garamond" w:hAnsi="Garamond"/>
          <w:sz w:val="21"/>
        </w:rPr>
        <w:t>spiritual place that endows visitors with healing energy</w:t>
      </w:r>
      <w:r>
        <w:rPr>
          <w:rFonts w:ascii="Garamond" w:hAnsi="Garamond"/>
          <w:sz w:val="21"/>
        </w:rPr>
        <w:t>. The cave</w:t>
      </w:r>
      <w:r>
        <w:rPr>
          <w:rFonts w:ascii="Garamond" w:hAnsi="Garamond"/>
          <w:sz w:val="21"/>
        </w:rPr>
        <w:t xml:space="preserve"> is</w:t>
      </w:r>
      <w:r>
        <w:rPr>
          <w:rFonts w:ascii="Garamond" w:hAnsi="Garamond"/>
          <w:sz w:val="21"/>
        </w:rPr>
        <w:t xml:space="preserve"> called the </w:t>
      </w:r>
      <w:r>
        <w:rPr>
          <w:rFonts w:ascii="Garamond" w:hAnsi="Garamond"/>
          <w:i/>
          <w:sz w:val="21"/>
        </w:rPr>
        <w:t>himuro</w:t>
      </w:r>
      <w:r>
        <w:rPr>
          <w:rFonts w:ascii="Garamond" w:hAnsi="Garamond"/>
          <w:sz w:val="21"/>
        </w:rPr>
        <w:t>, or ice room</w:t>
      </w:r>
      <w:r>
        <w:rPr>
          <w:rFonts w:ascii="Garamond" w:hAnsi="Garamond"/>
          <w:sz w:val="21"/>
        </w:rPr>
        <w:t>.</w:t>
      </w:r>
      <w:r>
        <w:rPr>
          <w:rFonts w:ascii="Garamond" w:hAnsi="Garamond"/>
          <w:sz w:val="21"/>
        </w:rPr>
        <w:t xml:space="preserve"> True to its name, ice remains in the cave until July, </w:t>
      </w:r>
      <w:r>
        <w:rPr>
          <w:rFonts w:ascii="Garamond" w:hAnsi="Garamond"/>
          <w:sz w:val="21"/>
        </w:rPr>
        <w:t>keeping the</w:t>
      </w:r>
      <w:r>
        <w:rPr>
          <w:rFonts w:ascii="Garamond" w:hAnsi="Garamond"/>
          <w:sz w:val="21"/>
        </w:rPr>
        <w:t xml:space="preserve"> temperature low and refreshing even </w:t>
      </w:r>
      <w:r>
        <w:rPr>
          <w:rFonts w:ascii="Garamond" w:hAnsi="Garamond"/>
          <w:sz w:val="21"/>
        </w:rPr>
        <w:t>during</w:t>
      </w:r>
      <w:r>
        <w:rPr>
          <w:rFonts w:ascii="Garamond" w:hAnsi="Garamond"/>
          <w:sz w:val="21"/>
        </w:rPr>
        <w:t xml:space="preserve"> the hottest days of summer. Whether y</w:t>
      </w:r>
      <w:r>
        <w:rPr>
          <w:rFonts w:ascii="Garamond" w:hAnsi="Garamond"/>
          <w:sz w:val="21"/>
        </w:rPr>
        <w:t xml:space="preserve">ou are a believer </w:t>
      </w:r>
      <w:r>
        <w:rPr>
          <w:rFonts w:ascii="Garamond" w:hAnsi="Garamond"/>
          <w:sz w:val="21"/>
        </w:rPr>
        <w:t xml:space="preserve">or not, the </w:t>
      </w:r>
      <w:r>
        <w:rPr>
          <w:rFonts w:ascii="Garamond" w:hAnsi="Garamond"/>
          <w:i/>
          <w:sz w:val="21"/>
        </w:rPr>
        <w:t>himuro</w:t>
      </w:r>
      <w:r>
        <w:rPr>
          <w:rFonts w:ascii="Garamond" w:hAnsi="Garamond"/>
          <w:sz w:val="21"/>
        </w:rPr>
        <w:t xml:space="preserve"> and its environs </w:t>
      </w:r>
      <w:r>
        <w:rPr>
          <w:rFonts w:ascii="Garamond" w:hAnsi="Garamond"/>
          <w:sz w:val="21"/>
        </w:rPr>
        <w:t>can give you a taste of</w:t>
      </w:r>
      <w:r>
        <w:rPr>
          <w:rFonts w:ascii="Garamond" w:hAnsi="Garamond"/>
          <w:sz w:val="21"/>
        </w:rPr>
        <w:t xml:space="preserve"> ancient Japanese spiritual tradition</w:t>
      </w:r>
      <w:r>
        <w:rPr>
          <w:rFonts w:ascii="Garamond" w:hAnsi="Garamond"/>
          <w:sz w:val="21"/>
        </w:rPr>
        <w:t>s</w:t>
      </w:r>
      <w:r>
        <w:rPr>
          <w:rFonts w:ascii="Garamond" w:hAnsi="Garamond"/>
          <w:sz w:val="21"/>
        </w:rPr>
        <w:t>.</w:t>
      </w:r>
    </w:p>
    <w:p>
      <w:pPr/>
    </w:p>
    <w:p>
      <w:pPr/>
      <w:r>
        <w:rPr>
          <w:rFonts w:ascii="Garamond" w:hAnsi="Garamond"/>
          <w:sz w:val="21"/>
        </w:rPr>
        <w:t xml:space="preserve">The </w:t>
      </w:r>
      <w:r>
        <w:rPr>
          <w:rFonts w:ascii="Garamond" w:hAnsi="Garamond"/>
          <w:sz w:val="21"/>
        </w:rPr>
        <w:t xml:space="preserve">moderate </w:t>
      </w:r>
      <w:r>
        <w:rPr>
          <w:rFonts w:ascii="Garamond" w:hAnsi="Garamond"/>
          <w:sz w:val="21"/>
        </w:rPr>
        <w:t>path of the Koridani Hiking Trail is suitable for all levels, though proper footwear—and sound preparations suitable for changeable weather—are advised.</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