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Recharge at Kusatsu Onsen!</w:t>
      </w:r>
      <w:r>
        <w:rPr>
          <w:rFonts w:ascii="Garamond" w:hAnsi="Garamond"/>
          <w:b/>
          <w:sz w:val="21"/>
        </w:rPr>
        <w:t xml:space="preserve">　</w:t>
      </w:r>
    </w:p>
    <w:p>
      <w:pPr/>
    </w:p>
    <w:p>
      <w:pPr/>
      <w:r>
        <w:rPr>
          <w:rFonts w:ascii="Garamond" w:hAnsi="Garamond"/>
          <w:sz w:val="21"/>
        </w:rPr>
        <w:t xml:space="preserve">Having </w:t>
      </w:r>
      <w:r>
        <w:rPr>
          <w:rFonts w:ascii="Garamond" w:hAnsi="Garamond"/>
          <w:sz w:val="21"/>
        </w:rPr>
        <w:t>spent a day in the great outdoors,</w:t>
      </w:r>
      <w:r>
        <w:rPr>
          <w:rFonts w:ascii="Garamond" w:hAnsi="Garamond"/>
          <w:sz w:val="21"/>
        </w:rPr>
        <w:t xml:space="preserve"> it is time to </w:t>
      </w:r>
      <w:r>
        <w:rPr>
          <w:rFonts w:ascii="Garamond" w:hAnsi="Garamond"/>
          <w:sz w:val="21"/>
        </w:rPr>
        <w:t>relax in one of Kusatsu’s</w:t>
      </w:r>
      <w:r>
        <w:rPr>
          <w:rFonts w:ascii="Garamond" w:hAnsi="Garamond"/>
          <w:sz w:val="21"/>
        </w:rPr>
        <w:t xml:space="preserve"> natural hot spring baths, commonly known as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>.</w:t>
      </w:r>
    </w:p>
    <w:p>
      <w:pPr/>
    </w:p>
    <w:p>
      <w:pPr/>
      <w:r>
        <w:rPr>
          <w:rFonts w:ascii="Garamond" w:hAnsi="Garamond"/>
          <w:sz w:val="21"/>
        </w:rPr>
        <w:t>Bathing has been a major part of Japanese</w:t>
      </w:r>
      <w:r>
        <w:rPr>
          <w:rFonts w:ascii="Garamond" w:hAnsi="Garamond"/>
          <w:sz w:val="21"/>
        </w:rPr>
        <w:t xml:space="preserve"> culture since antiquity, and Kusatsu Onsen</w:t>
      </w:r>
      <w:r>
        <w:rPr>
          <w:rFonts w:ascii="Garamond" w:hAnsi="Garamond"/>
          <w:sz w:val="21"/>
        </w:rPr>
        <w:t xml:space="preserve">’s </w:t>
      </w:r>
      <w:r>
        <w:rPr>
          <w:rFonts w:ascii="Garamond" w:hAnsi="Garamond"/>
          <w:sz w:val="21"/>
        </w:rPr>
        <w:t xml:space="preserve">baths are a fantastic chance to dip your toe (and more!) into this </w:t>
      </w:r>
      <w:r>
        <w:rPr>
          <w:rFonts w:ascii="Garamond" w:hAnsi="Garamond"/>
          <w:sz w:val="21"/>
        </w:rPr>
        <w:t>essentially Japanese cultural experience.  Do no</w:t>
      </w:r>
      <w:r>
        <w:rPr>
          <w:rFonts w:ascii="Garamond" w:hAnsi="Garamond"/>
          <w:sz w:val="21"/>
        </w:rPr>
        <w:t>t just take our word for it either</w:t>
      </w:r>
      <w:r>
        <w:rPr>
          <w:rFonts w:ascii="Arial" w:hAnsi="Arial"/>
        </w:rPr>
        <w:t>—</w:t>
      </w:r>
      <w:r>
        <w:rPr>
          <w:rFonts w:ascii="Garamond" w:hAnsi="Garamond"/>
          <w:sz w:val="21"/>
        </w:rPr>
        <w:t xml:space="preserve">Japan’s </w:t>
      </w:r>
      <w:r>
        <w:rPr>
          <w:rFonts w:ascii="Garamond" w:hAnsi="Garamond"/>
          <w:sz w:val="21"/>
        </w:rPr>
        <w:t>major</w:t>
      </w:r>
      <w:r>
        <w:rPr>
          <w:rFonts w:ascii="Garamond" w:hAnsi="Garamond"/>
          <w:sz w:val="21"/>
        </w:rPr>
        <w:t xml:space="preserve"> travel agents have voted Kusatsu Onsen the number</w:t>
      </w:r>
      <w:r>
        <w:rPr>
          <w:rFonts w:ascii="Garamond" w:hAnsi="Garamond"/>
          <w:sz w:val="21"/>
        </w:rPr>
        <w:t>-</w:t>
      </w:r>
      <w:r>
        <w:rPr>
          <w:rFonts w:ascii="Garamond" w:hAnsi="Garamond"/>
          <w:sz w:val="21"/>
        </w:rPr>
        <w:t xml:space="preserve">one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 xml:space="preserve"> in Japan for over fifteen years in a row</w:t>
      </w:r>
      <w:r>
        <w:rPr>
          <w:rFonts w:ascii="Garamond" w:hAnsi="Garamond"/>
          <w:sz w:val="21"/>
        </w:rPr>
        <w:t>.</w:t>
      </w:r>
    </w:p>
    <w:p>
      <w:pPr/>
    </w:p>
    <w:p>
      <w:pPr/>
      <w:r>
        <w:rPr>
          <w:rFonts w:ascii="Garamond" w:hAnsi="Garamond"/>
          <w:sz w:val="21"/>
        </w:rPr>
        <w:t xml:space="preserve">The bountiful waters drawn directly from the Yubatake hot </w:t>
      </w:r>
      <w:r>
        <w:rPr>
          <w:rFonts w:ascii="Garamond" w:hAnsi="Garamond"/>
          <w:sz w:val="21"/>
        </w:rPr>
        <w:t>spring</w:t>
      </w:r>
      <w:r>
        <w:rPr>
          <w:rFonts w:ascii="Garamond" w:hAnsi="Garamond"/>
          <w:sz w:val="21"/>
        </w:rPr>
        <w:t xml:space="preserve"> fields naturally contain acid, sul</w:t>
      </w:r>
      <w:r>
        <w:rPr>
          <w:rFonts w:ascii="Garamond" w:hAnsi="Garamond"/>
          <w:sz w:val="21"/>
        </w:rPr>
        <w:t>f</w:t>
      </w:r>
      <w:r>
        <w:rPr>
          <w:rFonts w:ascii="Garamond" w:hAnsi="Garamond"/>
          <w:sz w:val="21"/>
        </w:rPr>
        <w:t xml:space="preserve">ur-containing aluminum sulphate, and chloride, with pH values between 1.7 and 2.1, and temperatures varying between 51 and 94 degrees Celsius. </w:t>
      </w:r>
      <w:r>
        <w:rPr>
          <w:rFonts w:ascii="Garamond" w:hAnsi="Garamond"/>
          <w:sz w:val="21"/>
        </w:rPr>
        <w:t>A</w:t>
      </w:r>
      <w:r>
        <w:rPr>
          <w:rFonts w:ascii="Garamond" w:hAnsi="Garamond"/>
          <w:sz w:val="21"/>
        </w:rPr>
        <w:t>n iron nail placed in the hot spring w</w:t>
      </w:r>
      <w:r>
        <w:rPr>
          <w:rFonts w:ascii="Garamond" w:hAnsi="Garamond"/>
          <w:sz w:val="21"/>
        </w:rPr>
        <w:t>ould</w:t>
      </w:r>
      <w:r>
        <w:rPr>
          <w:rFonts w:ascii="Garamond" w:hAnsi="Garamond"/>
          <w:sz w:val="21"/>
        </w:rPr>
        <w:t xml:space="preserve"> be reduced to rust in just nine days</w:t>
      </w:r>
      <w:r>
        <w:rPr>
          <w:rFonts w:ascii="Garamond" w:hAnsi="Garamond"/>
          <w:sz w:val="21"/>
        </w:rPr>
        <w:t>.</w:t>
      </w:r>
      <w:r>
        <w:rPr>
          <w:rFonts w:ascii="Garamond" w:hAnsi="Garamond"/>
          <w:sz w:val="21"/>
        </w:rPr>
        <w:t xml:space="preserve"> But</w:t>
      </w:r>
      <w:r>
        <w:rPr>
          <w:rFonts w:ascii="Garamond" w:hAnsi="Garamond"/>
          <w:sz w:val="21"/>
        </w:rPr>
        <w:t xml:space="preserve"> do not</w:t>
      </w:r>
      <w:r>
        <w:rPr>
          <w:rFonts w:ascii="Garamond" w:hAnsi="Garamond"/>
          <w:sz w:val="21"/>
        </w:rPr>
        <w:t xml:space="preserve"> worry, the centuries-old </w:t>
      </w:r>
      <w:r>
        <w:rPr>
          <w:rFonts w:ascii="Garamond" w:hAnsi="Garamond"/>
          <w:i/>
          <w:sz w:val="21"/>
        </w:rPr>
        <w:t>yumomi</w:t>
      </w:r>
      <w:r>
        <w:rPr>
          <w:rFonts w:ascii="Garamond" w:hAnsi="Garamond"/>
          <w:sz w:val="21"/>
        </w:rPr>
        <w:t xml:space="preserve"> method of cooling the water makes it perfectly safe for everyone to enjoy, and the accompanying ceremony is now a local attraction, with regular demonstrations </w:t>
      </w:r>
      <w:r>
        <w:rPr>
          <w:rFonts w:ascii="Garamond" w:hAnsi="Garamond"/>
          <w:sz w:val="21"/>
        </w:rPr>
        <w:t xml:space="preserve">enlivened by </w:t>
      </w:r>
      <w:r>
        <w:rPr>
          <w:rFonts w:ascii="Garamond" w:hAnsi="Garamond"/>
          <w:sz w:val="21"/>
        </w:rPr>
        <w:t>folk songs.</w:t>
      </w:r>
    </w:p>
    <w:p>
      <w:pPr/>
    </w:p>
    <w:p>
      <w:pPr/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he rich mineral content</w:t>
      </w:r>
      <w:r>
        <w:rPr>
          <w:rFonts w:ascii="Garamond" w:hAnsi="Garamond"/>
          <w:sz w:val="21"/>
        </w:rPr>
        <w:t xml:space="preserve"> of Kusatsu’s waters</w:t>
      </w:r>
      <w:r>
        <w:rPr>
          <w:rFonts w:ascii="Garamond" w:hAnsi="Garamond"/>
          <w:sz w:val="21"/>
        </w:rPr>
        <w:t xml:space="preserve"> have become known for their metabolism-boosting effects</w:t>
      </w:r>
      <w:r>
        <w:rPr>
          <w:rFonts w:ascii="Garamond" w:hAnsi="Garamond"/>
          <w:sz w:val="21"/>
        </w:rPr>
        <w:t xml:space="preserve"> and</w:t>
      </w:r>
      <w:r>
        <w:rPr>
          <w:rFonts w:ascii="Garamond" w:hAnsi="Garamond"/>
          <w:sz w:val="21"/>
        </w:rPr>
        <w:t xml:space="preserve"> as a natural way to promote more beautiful skin. The hot springs are also said to be beneficial for a variety of conditions, including muscle pain, bruises and sprains, fatigue recovery and more. 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 xml:space="preserve">aid to cure </w:t>
      </w:r>
      <w:r>
        <w:rPr>
          <w:rFonts w:ascii="Garamond" w:hAnsi="Garamond"/>
          <w:sz w:val="21"/>
        </w:rPr>
        <w:t xml:space="preserve">basically </w:t>
      </w:r>
      <w:r>
        <w:rPr>
          <w:rFonts w:ascii="Garamond" w:hAnsi="Garamond"/>
          <w:sz w:val="21"/>
        </w:rPr>
        <w:t>ever</w:t>
      </w:r>
      <w:r>
        <w:rPr>
          <w:rFonts w:ascii="Garamond" w:hAnsi="Garamond"/>
          <w:sz w:val="21"/>
        </w:rPr>
        <w:t>ything except lovesickness, you a</w:t>
      </w:r>
      <w:r>
        <w:rPr>
          <w:rFonts w:ascii="Garamond" w:hAnsi="Garamond"/>
          <w:sz w:val="21"/>
        </w:rPr>
        <w:t xml:space="preserve">re </w:t>
      </w:r>
      <w:r>
        <w:rPr>
          <w:rFonts w:ascii="Garamond" w:hAnsi="Garamond"/>
          <w:sz w:val="21"/>
        </w:rPr>
        <w:t xml:space="preserve">bathing </w:t>
      </w:r>
      <w:r>
        <w:rPr>
          <w:rFonts w:ascii="Garamond" w:hAnsi="Garamond"/>
          <w:sz w:val="21"/>
        </w:rPr>
        <w:t>in good company</w:t>
      </w:r>
      <w:r>
        <w:rPr>
          <w:rFonts w:ascii="Arial" w:hAnsi="Arial"/>
        </w:rPr>
        <w:t>—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 xml:space="preserve">ven the leaders of the Tokugawa shogunate during the Edo </w:t>
      </w:r>
      <w:r>
        <w:rPr>
          <w:rFonts w:ascii="Garamond" w:hAnsi="Garamond"/>
          <w:sz w:val="21"/>
        </w:rPr>
        <w:t>period</w:t>
      </w:r>
      <w:r>
        <w:rPr>
          <w:rFonts w:ascii="Garamond" w:hAnsi="Garamond"/>
          <w:sz w:val="21"/>
        </w:rPr>
        <w:t xml:space="preserve"> (1603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>1867</w:t>
      </w:r>
      <w:r>
        <w:rPr>
          <w:rFonts w:ascii="Garamond" w:hAnsi="Garamond"/>
          <w:sz w:val="21"/>
        </w:rPr>
        <w:t>) ordered barrels of hot spring water to be delivered to Edo Castle.</w:t>
      </w:r>
    </w:p>
    <w:p>
      <w:pPr/>
    </w:p>
    <w:p>
      <w:pPr/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ake a deeper look into three of Kusatsu Onsen’s famed hot spring baths.</w:t>
      </w:r>
    </w:p>
    <w:p>
      <w:pPr/>
    </w:p>
    <w:p>
      <w:pPr/>
      <w:r>
        <w:rPr>
          <w:rFonts w:ascii="Garamond" w:hAnsi="Garamond"/>
          <w:b/>
          <w:sz w:val="21"/>
        </w:rPr>
        <w:t>G</w:t>
      </w:r>
      <w:r>
        <w:rPr>
          <w:rFonts w:ascii="Garamond" w:hAnsi="Garamond"/>
          <w:b/>
          <w:sz w:val="21"/>
        </w:rPr>
        <w:t>ozanoyu</w:t>
      </w:r>
    </w:p>
    <w:p>
      <w:pPr/>
    </w:p>
    <w:p>
      <w:pPr/>
      <w:r>
        <w:rPr>
          <w:rFonts w:ascii="Garamond" w:hAnsi="Garamond"/>
          <w:sz w:val="21"/>
        </w:rPr>
        <w:t xml:space="preserve">Located in the center of Kusatsu Onsen overlooking the iconic Yubatake hot </w:t>
      </w:r>
      <w:r>
        <w:rPr>
          <w:rFonts w:ascii="Garamond" w:hAnsi="Garamond"/>
          <w:sz w:val="21"/>
        </w:rPr>
        <w:t>spring</w:t>
      </w:r>
      <w:r>
        <w:rPr>
          <w:rFonts w:ascii="Garamond" w:hAnsi="Garamond"/>
          <w:sz w:val="21"/>
        </w:rPr>
        <w:t xml:space="preserve"> fields, Gozanoyu has been loved and enjoyed by bathers looking to relax in its natural waters for over 1,000 years.</w:t>
      </w:r>
    </w:p>
    <w:p>
      <w:pPr/>
    </w:p>
    <w:p>
      <w:pPr/>
      <w:r>
        <w:rPr>
          <w:rFonts w:ascii="Garamond" w:hAnsi="Garamond"/>
          <w:sz w:val="21"/>
        </w:rPr>
        <w:t>The main building was re</w:t>
      </w:r>
      <w:r>
        <w:rPr>
          <w:rFonts w:ascii="Garamond" w:hAnsi="Garamond"/>
          <w:sz w:val="21"/>
        </w:rPr>
        <w:t>-</w:t>
      </w:r>
      <w:r>
        <w:rPr>
          <w:rFonts w:ascii="Garamond" w:hAnsi="Garamond"/>
          <w:sz w:val="21"/>
        </w:rPr>
        <w:t xml:space="preserve">created in April 2013, using Japanese turn-of-the-century architecture with Japanese cedar wood </w:t>
      </w:r>
      <w:r>
        <w:rPr>
          <w:rFonts w:ascii="Garamond" w:hAnsi="Garamond"/>
          <w:i/>
          <w:sz w:val="21"/>
        </w:rPr>
        <w:t>totonbuki</w:t>
      </w:r>
      <w:r>
        <w:rPr>
          <w:rFonts w:ascii="Garamond" w:hAnsi="Garamond"/>
          <w:sz w:val="21"/>
        </w:rPr>
        <w:t xml:space="preserve"> roofs and wall plaster characteristic of the early Meiji </w:t>
      </w:r>
      <w:r>
        <w:rPr>
          <w:rFonts w:ascii="Garamond" w:hAnsi="Garamond"/>
          <w:sz w:val="21"/>
        </w:rPr>
        <w:t>period</w:t>
      </w:r>
      <w:r>
        <w:rPr>
          <w:rFonts w:ascii="Garamond" w:hAnsi="Garamond"/>
          <w:sz w:val="21"/>
        </w:rPr>
        <w:t xml:space="preserve"> (1868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 xml:space="preserve">1912). </w:t>
      </w:r>
      <w:r>
        <w:rPr>
          <w:rFonts w:ascii="Garamond" w:hAnsi="Garamond"/>
          <w:sz w:val="21"/>
        </w:rPr>
        <w:t>Back then</w:t>
      </w:r>
      <w:r>
        <w:rPr>
          <w:rFonts w:ascii="Garamond" w:hAnsi="Garamond"/>
          <w:sz w:val="21"/>
        </w:rPr>
        <w:t xml:space="preserve"> the whole township would relocate to the warmth of the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 xml:space="preserve"> during the harsh wintertime. Built with traditional techniques and harmonious natural materials, a visit to Gozanoyu is like stepping back in time. </w:t>
      </w:r>
    </w:p>
    <w:p>
      <w:pPr/>
    </w:p>
    <w:p>
      <w:pPr/>
      <w:r>
        <w:rPr>
          <w:rFonts w:ascii="Garamond" w:hAnsi="Garamond"/>
          <w:sz w:val="21"/>
        </w:rPr>
        <w:t xml:space="preserve">Inside the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 xml:space="preserve"> itself there are two stone and wooden baths, both constantly filled from two springs</w:t>
      </w:r>
      <w:r>
        <w:rPr>
          <w:rFonts w:ascii="Garamond" w:hAnsi="Garamond"/>
          <w:sz w:val="21"/>
        </w:rPr>
        <w:t xml:space="preserve">: </w:t>
      </w:r>
      <w:r>
        <w:rPr>
          <w:rFonts w:ascii="Garamond" w:hAnsi="Garamond"/>
          <w:sz w:val="21"/>
        </w:rPr>
        <w:t>the Yubatake spring with acidic sul</w:t>
      </w:r>
      <w:r>
        <w:rPr>
          <w:rFonts w:ascii="Garamond" w:hAnsi="Garamond"/>
          <w:sz w:val="21"/>
        </w:rPr>
        <w:t>f</w:t>
      </w:r>
      <w:r>
        <w:rPr>
          <w:rFonts w:ascii="Garamond" w:hAnsi="Garamond"/>
          <w:sz w:val="21"/>
        </w:rPr>
        <w:t>ur and Bandai spring with acidic chloride sulphate, the latter said to be beneficial for neuralgia, joint pain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 burns among other conditions. Visitors </w:t>
      </w:r>
      <w:r>
        <w:rPr>
          <w:rFonts w:ascii="Garamond" w:hAnsi="Garamond"/>
          <w:sz w:val="21"/>
        </w:rPr>
        <w:t>can</w:t>
      </w:r>
      <w:r>
        <w:rPr>
          <w:rFonts w:ascii="Garamond" w:hAnsi="Garamond"/>
          <w:sz w:val="21"/>
        </w:rPr>
        <w:t xml:space="preserve"> try both types of hot spring water, </w:t>
      </w:r>
      <w:r>
        <w:rPr>
          <w:rFonts w:ascii="Garamond" w:hAnsi="Garamond"/>
          <w:sz w:val="21"/>
        </w:rPr>
        <w:t>as</w:t>
      </w:r>
      <w:r>
        <w:rPr>
          <w:rFonts w:ascii="Garamond" w:hAnsi="Garamond"/>
          <w:sz w:val="21"/>
        </w:rPr>
        <w:t xml:space="preserve"> the baths are available for men and women on alternating days.</w:t>
      </w:r>
    </w:p>
    <w:p>
      <w:pPr/>
    </w:p>
    <w:p>
      <w:pPr/>
      <w:r>
        <w:rPr>
          <w:rFonts w:ascii="Garamond" w:hAnsi="Garamond"/>
          <w:sz w:val="21"/>
        </w:rPr>
        <w:t>Also inside the building are two Japanese</w:t>
      </w:r>
      <w:r>
        <w:rPr>
          <w:rFonts w:ascii="Garamond" w:hAnsi="Garamond"/>
          <w:sz w:val="21"/>
        </w:rPr>
        <w:t>-style</w:t>
      </w:r>
      <w:r>
        <w:rPr>
          <w:rFonts w:ascii="Garamond" w:hAnsi="Garamond"/>
          <w:sz w:val="21"/>
        </w:rPr>
        <w:t xml:space="preserve"> halls for bathers to unwind and rest </w:t>
      </w:r>
      <w:r>
        <w:rPr>
          <w:rFonts w:ascii="Garamond" w:hAnsi="Garamond"/>
          <w:sz w:val="21"/>
        </w:rPr>
        <w:t>after soaking in</w:t>
      </w:r>
      <w:r>
        <w:rPr>
          <w:rFonts w:ascii="Garamond" w:hAnsi="Garamond"/>
          <w:sz w:val="21"/>
        </w:rPr>
        <w:t xml:space="preserve"> the waters. The great hall is over 100 meters square with </w:t>
      </w:r>
      <w:r>
        <w:rPr>
          <w:rFonts w:ascii="Garamond" w:hAnsi="Garamond"/>
          <w:sz w:val="21"/>
        </w:rPr>
        <w:t>good</w:t>
      </w:r>
      <w:r>
        <w:rPr>
          <w:rFonts w:ascii="Garamond" w:hAnsi="Garamond"/>
          <w:sz w:val="21"/>
        </w:rPr>
        <w:t xml:space="preserve"> views of the Yubatake hot water fields and is free for </w:t>
      </w:r>
      <w:r>
        <w:rPr>
          <w:rFonts w:ascii="Garamond" w:hAnsi="Garamond"/>
          <w:sz w:val="21"/>
        </w:rPr>
        <w:t xml:space="preserve">all </w:t>
      </w:r>
      <w:r>
        <w:rPr>
          <w:rFonts w:ascii="Garamond" w:hAnsi="Garamond"/>
          <w:sz w:val="21"/>
        </w:rPr>
        <w:t>visitors to Gozanoyu</w:t>
      </w:r>
      <w:r>
        <w:rPr>
          <w:rFonts w:ascii="Garamond" w:hAnsi="Garamond"/>
          <w:sz w:val="21"/>
        </w:rPr>
        <w:t xml:space="preserve"> to use. T</w:t>
      </w:r>
      <w:r>
        <w:rPr>
          <w:rFonts w:ascii="Garamond" w:hAnsi="Garamond"/>
          <w:sz w:val="21"/>
        </w:rPr>
        <w:t xml:space="preserve">he middle hall is </w:t>
      </w:r>
      <w:r>
        <w:rPr>
          <w:rFonts w:ascii="Garamond" w:hAnsi="Garamond"/>
          <w:sz w:val="21"/>
        </w:rPr>
        <w:t>available</w:t>
      </w:r>
      <w:r>
        <w:rPr>
          <w:rFonts w:ascii="Garamond" w:hAnsi="Garamond"/>
          <w:sz w:val="21"/>
        </w:rPr>
        <w:t xml:space="preserve"> for rent at 2,000 yen per hour, </w:t>
      </w:r>
      <w:r>
        <w:rPr>
          <w:rFonts w:ascii="Garamond" w:hAnsi="Garamond"/>
          <w:sz w:val="21"/>
        </w:rPr>
        <w:t>for those who want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a more private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 xml:space="preserve"> experience with </w:t>
      </w:r>
      <w:r>
        <w:rPr>
          <w:rFonts w:ascii="Garamond" w:hAnsi="Garamond"/>
          <w:sz w:val="21"/>
        </w:rPr>
        <w:t>friends and family</w:t>
      </w:r>
      <w:r>
        <w:rPr>
          <w:rFonts w:ascii="Garamond" w:hAnsi="Garamond"/>
          <w:sz w:val="21"/>
        </w:rPr>
        <w:t xml:space="preserve">. </w:t>
      </w:r>
    </w:p>
    <w:p>
      <w:pPr/>
    </w:p>
    <w:p>
      <w:pPr/>
      <w:r>
        <w:rPr>
          <w:rFonts w:ascii="Garamond" w:hAnsi="Garamond"/>
          <w:sz w:val="21"/>
        </w:rPr>
        <w:t xml:space="preserve">Be sure not to miss out on Gozanoyu’s exclusive “Yukata de Sanpo” course, where </w:t>
      </w:r>
      <w:r>
        <w:rPr>
          <w:rFonts w:ascii="Garamond" w:hAnsi="Garamond"/>
          <w:sz w:val="21"/>
        </w:rPr>
        <w:t xml:space="preserve">both </w:t>
      </w:r>
      <w:r>
        <w:rPr>
          <w:rFonts w:ascii="Garamond" w:hAnsi="Garamond"/>
          <w:sz w:val="21"/>
        </w:rPr>
        <w:t xml:space="preserve">men and women </w:t>
      </w:r>
      <w:r>
        <w:rPr>
          <w:rFonts w:ascii="Garamond" w:hAnsi="Garamond"/>
          <w:sz w:val="21"/>
        </w:rPr>
        <w:t>can</w:t>
      </w:r>
      <w:r>
        <w:rPr>
          <w:rFonts w:ascii="Garamond" w:hAnsi="Garamond"/>
          <w:sz w:val="21"/>
        </w:rPr>
        <w:t xml:space="preserve"> dress in a stylish </w:t>
      </w:r>
      <w:r>
        <w:rPr>
          <w:rFonts w:ascii="Garamond" w:hAnsi="Garamond"/>
          <w:sz w:val="21"/>
        </w:rPr>
        <w:t xml:space="preserve">light cotton kimono, </w:t>
      </w:r>
      <w:r>
        <w:rPr>
          <w:rFonts w:ascii="Garamond" w:hAnsi="Garamond"/>
          <w:sz w:val="21"/>
        </w:rPr>
        <w:t xml:space="preserve">for an authentic Japanese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i/>
          <w:sz w:val="21"/>
        </w:rPr>
        <w:t xml:space="preserve"> </w:t>
      </w:r>
      <w:r>
        <w:rPr>
          <w:rFonts w:ascii="Garamond" w:hAnsi="Garamond"/>
          <w:sz w:val="21"/>
        </w:rPr>
        <w:t>adventure. The three-hour experience includes the full set-up with robes, sandals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 </w:t>
      </w:r>
      <w:r>
        <w:rPr>
          <w:rFonts w:ascii="Garamond" w:hAnsi="Garamond"/>
          <w:sz w:val="21"/>
        </w:rPr>
        <w:t xml:space="preserve">a </w:t>
      </w:r>
      <w:r>
        <w:rPr>
          <w:rFonts w:ascii="Garamond" w:hAnsi="Garamond"/>
          <w:sz w:val="21"/>
        </w:rPr>
        <w:t>handy bag, with a free dressing service on hand to make sure you look your best</w:t>
      </w:r>
      <w:r>
        <w:rPr>
          <w:rFonts w:ascii="Garamond" w:hAnsi="Garamond"/>
          <w:sz w:val="21"/>
        </w:rPr>
        <w:t>. P</w:t>
      </w:r>
      <w:r>
        <w:rPr>
          <w:rFonts w:ascii="Garamond" w:hAnsi="Garamond"/>
          <w:sz w:val="21"/>
        </w:rPr>
        <w:t xml:space="preserve">hoto opportunities and a suggested walking course around the Kusatsu area </w:t>
      </w:r>
      <w:r>
        <w:rPr>
          <w:rFonts w:ascii="Garamond" w:hAnsi="Garamond"/>
          <w:sz w:val="21"/>
        </w:rPr>
        <w:t xml:space="preserve">help you </w:t>
      </w:r>
      <w:r>
        <w:rPr>
          <w:rFonts w:ascii="Garamond" w:hAnsi="Garamond"/>
          <w:sz w:val="21"/>
        </w:rPr>
        <w:t xml:space="preserve">to make the most of your visit. </w:t>
      </w:r>
    </w:p>
    <w:p>
      <w:pPr/>
    </w:p>
    <w:p>
      <w:pPr/>
      <w:r>
        <w:rPr>
          <w:rFonts w:ascii="Garamond" w:hAnsi="Garamond"/>
          <w:sz w:val="21"/>
        </w:rPr>
        <w:t>Available all year round,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 xml:space="preserve">take the opportunity to don traditional Japanese clothing and </w:t>
      </w:r>
      <w:r>
        <w:rPr>
          <w:rFonts w:ascii="Garamond" w:hAnsi="Garamond"/>
          <w:sz w:val="21"/>
        </w:rPr>
        <w:t>enjoy</w:t>
      </w:r>
      <w:r>
        <w:rPr>
          <w:rFonts w:ascii="Garamond" w:hAnsi="Garamond"/>
          <w:sz w:val="21"/>
        </w:rPr>
        <w:t xml:space="preserve"> the atmosphere of Kusatsu town and Gozanoyu in the time-honored fashion</w:t>
      </w:r>
      <w:r>
        <w:rPr>
          <w:rFonts w:ascii="Garamond" w:hAnsi="Garamond"/>
          <w:sz w:val="21"/>
        </w:rPr>
        <w:t>. The course costs</w:t>
      </w:r>
      <w:r>
        <w:rPr>
          <w:rFonts w:ascii="Garamond" w:hAnsi="Garamond"/>
          <w:sz w:val="21"/>
        </w:rPr>
        <w:t xml:space="preserve"> 2,500 yen</w:t>
      </w:r>
      <w:r>
        <w:rPr>
          <w:rFonts w:ascii="Garamond" w:hAnsi="Garamond"/>
          <w:sz w:val="21"/>
        </w:rPr>
        <w:t xml:space="preserve"> and</w:t>
      </w:r>
      <w:r>
        <w:rPr>
          <w:rFonts w:ascii="Garamond" w:hAnsi="Garamond"/>
          <w:sz w:val="21"/>
        </w:rPr>
        <w:t xml:space="preserve"> includ</w:t>
      </w:r>
      <w:r>
        <w:rPr>
          <w:rFonts w:ascii="Garamond" w:hAnsi="Garamond"/>
          <w:sz w:val="21"/>
        </w:rPr>
        <w:t>es</w:t>
      </w:r>
      <w:r>
        <w:rPr>
          <w:rFonts w:ascii="Garamond" w:hAnsi="Garamond"/>
          <w:sz w:val="21"/>
        </w:rPr>
        <w:t xml:space="preserve"> entry to Gozanoyu</w:t>
      </w:r>
      <w:r>
        <w:rPr>
          <w:rFonts w:ascii="Garamond" w:hAnsi="Garamond"/>
          <w:sz w:val="21"/>
        </w:rPr>
        <w:t>.</w:t>
      </w:r>
    </w:p>
    <w:p>
      <w:pPr/>
    </w:p>
    <w:p>
      <w:pPr/>
    </w:p>
    <w:p>
      <w:pPr/>
      <w:r>
        <w:rPr>
          <w:rFonts w:ascii="Garamond" w:hAnsi="Garamond"/>
          <w:sz w:val="21"/>
        </w:rPr>
        <w:t>Gozanoyu</w:t>
      </w:r>
    </w:p>
    <w:p>
      <w:pPr/>
      <w:r>
        <w:rPr>
          <w:rFonts w:ascii="Garamond" w:hAnsi="Garamond"/>
          <w:sz w:val="21"/>
        </w:rPr>
        <w:t>Opening hours: 7:00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am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>9</w:t>
      </w:r>
      <w:r>
        <w:rPr>
          <w:rFonts w:ascii="Garamond" w:hAnsi="Garamond"/>
          <w:sz w:val="21"/>
        </w:rPr>
        <w:t xml:space="preserve">:00 </w:t>
      </w:r>
      <w:r>
        <w:rPr>
          <w:rFonts w:ascii="Garamond" w:hAnsi="Garamond"/>
          <w:sz w:val="21"/>
        </w:rPr>
        <w:t xml:space="preserve">pm (entry closes at </w:t>
      </w:r>
      <w:r>
        <w:rPr>
          <w:rFonts w:ascii="Garamond" w:hAnsi="Garamond"/>
          <w:sz w:val="21"/>
        </w:rPr>
        <w:t>8</w:t>
      </w:r>
      <w:r>
        <w:rPr>
          <w:rFonts w:ascii="Garamond" w:hAnsi="Garamond"/>
          <w:sz w:val="21"/>
        </w:rPr>
        <w:t>:30</w:t>
      </w:r>
      <w:r>
        <w:rPr>
          <w:rFonts w:ascii="Garamond" w:hAnsi="Garamond"/>
          <w:sz w:val="21"/>
        </w:rPr>
        <w:t xml:space="preserve"> pm</w:t>
      </w:r>
      <w:r>
        <w:rPr>
          <w:rFonts w:ascii="Garamond" w:hAnsi="Garamond"/>
          <w:sz w:val="21"/>
        </w:rPr>
        <w:t>) * may change according to season</w:t>
      </w:r>
    </w:p>
    <w:p>
      <w:pPr/>
      <w:r>
        <w:rPr>
          <w:rFonts w:ascii="Garamond" w:hAnsi="Garamond"/>
          <w:sz w:val="21"/>
        </w:rPr>
        <w:t>Prices: Adults 600 Yen, Children 300 Yen (ages 3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>12)</w:t>
      </w:r>
    </w:p>
    <w:p>
      <w:pPr/>
      <w:r>
        <w:rPr>
          <w:rFonts w:ascii="Garamond" w:hAnsi="Garamond"/>
          <w:sz w:val="21"/>
        </w:rPr>
        <w:t>Inquiries: Oazakusatsu 421, Kusatsu Town, Agatsuma County, Gunma Prefecture 377-1711</w:t>
      </w:r>
    </w:p>
    <w:p>
      <w:pPr/>
      <w:r>
        <w:rPr>
          <w:rFonts w:ascii="Garamond" w:hAnsi="Garamond"/>
          <w:sz w:val="21"/>
        </w:rPr>
        <w:t>Tel: 0279-88-9000</w:t>
      </w:r>
    </w:p>
    <w:p>
      <w:pPr/>
      <w:r>
        <w:rPr>
          <w:rFonts w:ascii="Garamond" w:hAnsi="Garamond"/>
          <w:sz w:val="21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