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sz w:val="21"/>
        </w:rPr>
        <w:t>Known as the “hot spring of beauty</w:t>
      </w:r>
      <w:r>
        <w:rPr>
          <w:rFonts w:ascii="Garamond" w:hAnsi="Garamond"/>
          <w:sz w:val="21"/>
        </w:rPr>
        <w:t>,</w:t>
      </w:r>
      <w:r>
        <w:rPr>
          <w:rFonts w:ascii="Garamond" w:hAnsi="Garamond"/>
          <w:sz w:val="21"/>
        </w:rPr>
        <w:t>” Otakinoyu</w:t>
      </w:r>
      <w:r>
        <w:rPr>
          <w:rFonts w:ascii="Garamond" w:hAnsi="Garamond"/>
          <w:sz w:val="21"/>
        </w:rPr>
        <w:t xml:space="preserve"> is just</w:t>
      </w:r>
      <w:r>
        <w:rPr>
          <w:rFonts w:ascii="Garamond" w:hAnsi="Garamond"/>
          <w:sz w:val="21"/>
        </w:rPr>
        <w:t xml:space="preserve"> minutes from the Yubatake hot water fields of Kusatsu. </w:t>
      </w:r>
    </w:p>
    <w:p>
      <w:pPr/>
    </w:p>
    <w:p>
      <w:pPr/>
      <w:r>
        <w:rPr>
          <w:rFonts w:ascii="Garamond" w:hAnsi="Garamond"/>
          <w:sz w:val="21"/>
        </w:rPr>
        <w:t>Drawing its water from the Nikawa hot spring source with acidic sul</w:t>
      </w:r>
      <w:r>
        <w:rPr>
          <w:rFonts w:ascii="Garamond" w:hAnsi="Garamond"/>
          <w:sz w:val="21"/>
        </w:rPr>
        <w:t>f</w:t>
      </w:r>
      <w:r>
        <w:rPr>
          <w:rFonts w:ascii="Garamond" w:hAnsi="Garamond"/>
          <w:sz w:val="21"/>
        </w:rPr>
        <w:t>ur, Otakinoyu’s 100% natural free-flowing water</w:t>
      </w:r>
      <w:r>
        <w:rPr>
          <w:rFonts w:ascii="Garamond" w:hAnsi="Garamond"/>
          <w:sz w:val="21"/>
        </w:rPr>
        <w:t xml:space="preserve"> baths</w:t>
      </w:r>
      <w:r>
        <w:rPr>
          <w:rFonts w:ascii="Garamond" w:hAnsi="Garamond"/>
          <w:sz w:val="21"/>
        </w:rPr>
        <w:t xml:space="preserve"> have long been beloved by Japanese men and women alike</w:t>
      </w:r>
      <w:r>
        <w:rPr>
          <w:rFonts w:ascii="Garamond" w:hAnsi="Garamond"/>
          <w:sz w:val="21"/>
        </w:rPr>
        <w:t>. The</w:t>
      </w:r>
      <w:r>
        <w:rPr>
          <w:rFonts w:ascii="Garamond" w:hAnsi="Garamond"/>
          <w:sz w:val="21"/>
        </w:rPr>
        <w:t xml:space="preserve"> </w:t>
      </w:r>
      <w:r>
        <w:rPr>
          <w:rFonts w:ascii="Garamond" w:hAnsi="Garamond"/>
          <w:i/>
          <w:sz w:val="21"/>
        </w:rPr>
        <w:t>awase-yu</w:t>
      </w:r>
      <w:r>
        <w:rPr>
          <w:rFonts w:ascii="Garamond" w:hAnsi="Garamond"/>
          <w:sz w:val="21"/>
        </w:rPr>
        <w:t xml:space="preserve"> baths</w:t>
      </w:r>
      <w:r>
        <w:rPr>
          <w:rFonts w:ascii="Garamond" w:hAnsi="Garamond"/>
          <w:sz w:val="21"/>
        </w:rPr>
        <w:t xml:space="preserve"> with</w:t>
      </w:r>
      <w:r>
        <w:rPr>
          <w:rFonts w:ascii="Garamond" w:hAnsi="Garamond"/>
          <w:sz w:val="21"/>
        </w:rPr>
        <w:t xml:space="preserve"> gradually escalating temperature</w:t>
      </w:r>
      <w:r>
        <w:rPr>
          <w:rFonts w:ascii="Garamond" w:hAnsi="Garamond"/>
          <w:sz w:val="21"/>
        </w:rPr>
        <w:t>s</w:t>
      </w:r>
      <w:r>
        <w:rPr>
          <w:rFonts w:ascii="Garamond" w:hAnsi="Garamond"/>
          <w:sz w:val="21"/>
        </w:rPr>
        <w:t xml:space="preserve"> </w:t>
      </w:r>
      <w:r>
        <w:rPr>
          <w:rFonts w:ascii="Garamond" w:hAnsi="Garamond"/>
          <w:sz w:val="21"/>
        </w:rPr>
        <w:t xml:space="preserve">have been </w:t>
      </w:r>
      <w:r>
        <w:rPr>
          <w:rFonts w:ascii="Garamond" w:hAnsi="Garamond"/>
          <w:sz w:val="21"/>
        </w:rPr>
        <w:t xml:space="preserve">popular since ancient times and </w:t>
      </w:r>
      <w:r>
        <w:rPr>
          <w:rFonts w:ascii="Garamond" w:hAnsi="Garamond"/>
          <w:sz w:val="21"/>
        </w:rPr>
        <w:t>may be</w:t>
      </w:r>
      <w:r>
        <w:rPr>
          <w:rFonts w:ascii="Garamond" w:hAnsi="Garamond"/>
          <w:sz w:val="21"/>
        </w:rPr>
        <w:t xml:space="preserve"> the secret to clear and healthy skin. </w:t>
      </w:r>
    </w:p>
    <w:p>
      <w:pPr/>
    </w:p>
    <w:p>
      <w:pPr/>
      <w:r>
        <w:rPr>
          <w:rFonts w:ascii="Garamond" w:hAnsi="Garamond"/>
          <w:sz w:val="21"/>
        </w:rPr>
        <w:t xml:space="preserve">These spa waters are said to be beneficial for skin complaints and disorders as well as general skin beautification, making Otakinoyu </w:t>
      </w:r>
      <w:r>
        <w:rPr>
          <w:rFonts w:ascii="Garamond" w:hAnsi="Garamond"/>
          <w:sz w:val="21"/>
        </w:rPr>
        <w:t xml:space="preserve">an ideal spot to </w:t>
      </w:r>
      <w:r>
        <w:rPr>
          <w:rFonts w:ascii="Garamond" w:hAnsi="Garamond"/>
          <w:sz w:val="21"/>
        </w:rPr>
        <w:t>indulge</w:t>
      </w:r>
      <w:r>
        <w:rPr>
          <w:rFonts w:ascii="Garamond" w:hAnsi="Garamond"/>
          <w:sz w:val="21"/>
        </w:rPr>
        <w:t xml:space="preserve"> in a little self-care</w:t>
      </w:r>
      <w:r>
        <w:rPr>
          <w:rFonts w:ascii="Garamond" w:hAnsi="Garamond"/>
          <w:sz w:val="21"/>
        </w:rPr>
        <w:t xml:space="preserve">. The </w:t>
      </w:r>
      <w:r>
        <w:rPr>
          <w:rFonts w:ascii="Garamond" w:hAnsi="Garamond"/>
          <w:i/>
          <w:sz w:val="21"/>
        </w:rPr>
        <w:t>onsen</w:t>
      </w:r>
      <w:r>
        <w:rPr>
          <w:rFonts w:ascii="Garamond" w:hAnsi="Garamond"/>
          <w:sz w:val="21"/>
        </w:rPr>
        <w:t xml:space="preserve"> has special “cloudy water” days on the second and fourth Saturday of each month when the hot spring deposits are cleaned from the piping mechanisms, resulting in spring water densely filled with enrich</w:t>
      </w:r>
      <w:r>
        <w:rPr>
          <w:rFonts w:ascii="Garamond" w:hAnsi="Garamond"/>
          <w:sz w:val="21"/>
        </w:rPr>
        <w:t>ing</w:t>
      </w:r>
      <w:r>
        <w:rPr>
          <w:rFonts w:ascii="Garamond" w:hAnsi="Garamond"/>
          <w:sz w:val="21"/>
        </w:rPr>
        <w:t xml:space="preserve"> minerals. </w:t>
      </w:r>
    </w:p>
    <w:p>
      <w:pPr/>
    </w:p>
    <w:p>
      <w:pPr/>
      <w:r>
        <w:rPr>
          <w:rFonts w:ascii="Garamond" w:hAnsi="Garamond"/>
          <w:sz w:val="21"/>
        </w:rPr>
        <w:t xml:space="preserve">Otakinoyu offers various baths partitioned for men and women, </w:t>
      </w:r>
      <w:r>
        <w:rPr>
          <w:rFonts w:ascii="Garamond" w:hAnsi="Garamond"/>
          <w:sz w:val="21"/>
        </w:rPr>
        <w:t xml:space="preserve">with </w:t>
      </w:r>
      <w:r>
        <w:rPr>
          <w:rFonts w:ascii="Garamond" w:hAnsi="Garamond"/>
          <w:sz w:val="21"/>
        </w:rPr>
        <w:t xml:space="preserve">its famed </w:t>
      </w:r>
      <w:r>
        <w:rPr>
          <w:rFonts w:ascii="Garamond" w:hAnsi="Garamond"/>
          <w:i/>
          <w:sz w:val="21"/>
        </w:rPr>
        <w:t xml:space="preserve">awase-yu </w:t>
      </w:r>
      <w:r>
        <w:rPr>
          <w:rFonts w:ascii="Garamond" w:hAnsi="Garamond"/>
          <w:sz w:val="21"/>
        </w:rPr>
        <w:t>baths vary</w:t>
      </w:r>
      <w:r>
        <w:rPr>
          <w:rFonts w:ascii="Garamond" w:hAnsi="Garamond"/>
          <w:sz w:val="21"/>
        </w:rPr>
        <w:t>ing</w:t>
      </w:r>
      <w:r>
        <w:rPr>
          <w:rFonts w:ascii="Garamond" w:hAnsi="Garamond"/>
          <w:sz w:val="21"/>
        </w:rPr>
        <w:t xml:space="preserve"> in</w:t>
      </w:r>
      <w:r>
        <w:rPr>
          <w:rFonts w:ascii="Garamond" w:hAnsi="Garamond"/>
          <w:sz w:val="21"/>
        </w:rPr>
        <w:t xml:space="preserve"> temperature</w:t>
      </w:r>
      <w:r>
        <w:rPr>
          <w:rFonts w:ascii="Garamond" w:hAnsi="Garamond"/>
          <w:sz w:val="21"/>
        </w:rPr>
        <w:t xml:space="preserve"> from a </w:t>
      </w:r>
      <w:r>
        <w:rPr>
          <w:rFonts w:ascii="Garamond" w:hAnsi="Garamond"/>
          <w:sz w:val="21"/>
        </w:rPr>
        <w:t xml:space="preserve">relatively </w:t>
      </w:r>
      <w:r>
        <w:rPr>
          <w:rFonts w:ascii="Garamond" w:hAnsi="Garamond"/>
          <w:sz w:val="21"/>
        </w:rPr>
        <w:t xml:space="preserve">cool 38 to a </w:t>
      </w:r>
      <w:r>
        <w:rPr>
          <w:rFonts w:ascii="Garamond" w:hAnsi="Garamond"/>
          <w:sz w:val="21"/>
        </w:rPr>
        <w:t>steamy</w:t>
      </w:r>
      <w:r>
        <w:rPr>
          <w:rFonts w:ascii="Garamond" w:hAnsi="Garamond"/>
          <w:sz w:val="21"/>
        </w:rPr>
        <w:t xml:space="preserve"> 46 degrees Celsius. These temperatures are maintained not by dilution but by natural cooling, </w:t>
      </w:r>
      <w:r>
        <w:rPr>
          <w:rFonts w:ascii="Garamond" w:hAnsi="Garamond"/>
          <w:sz w:val="21"/>
        </w:rPr>
        <w:t xml:space="preserve">which </w:t>
      </w:r>
      <w:r>
        <w:rPr>
          <w:rFonts w:ascii="Garamond" w:hAnsi="Garamond"/>
          <w:sz w:val="21"/>
        </w:rPr>
        <w:t xml:space="preserve">allows bathers to become accustomed to the naturally high temperature and acidity of the hot spring waters. The </w:t>
      </w:r>
      <w:r>
        <w:rPr>
          <w:rFonts w:ascii="Garamond" w:hAnsi="Garamond"/>
          <w:i/>
          <w:sz w:val="21"/>
        </w:rPr>
        <w:t>awase-yu</w:t>
      </w:r>
      <w:r>
        <w:rPr>
          <w:rFonts w:ascii="Garamond" w:hAnsi="Garamond"/>
          <w:sz w:val="21"/>
        </w:rPr>
        <w:t xml:space="preserve"> bathing style has been a huge draw for J</w:t>
      </w:r>
      <w:r>
        <w:rPr>
          <w:rFonts w:ascii="Garamond" w:hAnsi="Garamond"/>
          <w:sz w:val="21"/>
        </w:rPr>
        <w:t xml:space="preserve">apanese travelers for centuries and is </w:t>
      </w:r>
      <w:r>
        <w:rPr>
          <w:rFonts w:ascii="Garamond" w:hAnsi="Garamond"/>
          <w:sz w:val="21"/>
        </w:rPr>
        <w:t xml:space="preserve">quite </w:t>
      </w:r>
      <w:r>
        <w:rPr>
          <w:rFonts w:ascii="Garamond" w:hAnsi="Garamond"/>
          <w:sz w:val="21"/>
        </w:rPr>
        <w:t xml:space="preserve">rare </w:t>
      </w:r>
      <w:r>
        <w:rPr>
          <w:rFonts w:ascii="Garamond" w:hAnsi="Garamond"/>
          <w:sz w:val="21"/>
        </w:rPr>
        <w:t>even in Japan,</w:t>
      </w:r>
      <w:r>
        <w:rPr>
          <w:rFonts w:ascii="Garamond" w:hAnsi="Garamond"/>
          <w:sz w:val="21"/>
        </w:rPr>
        <w:t xml:space="preserve"> so be sure to experience it for yourself.</w:t>
      </w:r>
    </w:p>
    <w:p>
      <w:pPr/>
    </w:p>
    <w:p>
      <w:pPr/>
      <w:r>
        <w:rPr>
          <w:rFonts w:ascii="Garamond" w:hAnsi="Garamond"/>
          <w:sz w:val="21"/>
        </w:rPr>
        <w:t xml:space="preserve">Other baths include the vast great bath and open-air bath, both partitioned for men and women, as well as hot water cascades that mimic the natural flow of waterfalls. </w:t>
      </w:r>
    </w:p>
    <w:p>
      <w:pPr/>
    </w:p>
    <w:p>
      <w:pPr/>
      <w:r>
        <w:rPr>
          <w:rFonts w:ascii="Garamond" w:hAnsi="Garamond"/>
          <w:sz w:val="21"/>
        </w:rPr>
        <w:t>Otakinoyu also offers private “Shakunage”</w:t>
      </w:r>
      <w:r>
        <w:rPr>
          <w:rFonts w:ascii="Garamond" w:hAnsi="Garamond"/>
          <w:sz w:val="21"/>
        </w:rPr>
        <w:t xml:space="preserve"> </w:t>
      </w:r>
      <w:r>
        <w:rPr>
          <w:rFonts w:ascii="Garamond" w:hAnsi="Garamond"/>
          <w:sz w:val="21"/>
        </w:rPr>
        <w:t xml:space="preserve">baths for </w:t>
      </w:r>
      <w:r>
        <w:rPr>
          <w:rFonts w:ascii="Garamond" w:hAnsi="Garamond"/>
          <w:sz w:val="21"/>
        </w:rPr>
        <w:t>rent</w:t>
      </w:r>
      <w:r>
        <w:rPr>
          <w:rFonts w:ascii="Garamond" w:hAnsi="Garamond"/>
          <w:sz w:val="21"/>
        </w:rPr>
        <w:t xml:space="preserve"> at 2</w:t>
      </w:r>
      <w:r>
        <w:rPr>
          <w:rFonts w:ascii="Garamond" w:hAnsi="Garamond"/>
          <w:sz w:val="21"/>
        </w:rPr>
        <w:t>,000 yen per hour, available for couples and families to bathe together, and these private baths are barrier-free for all to enjoy.</w:t>
      </w:r>
    </w:p>
    <w:p>
      <w:pPr/>
    </w:p>
    <w:p>
      <w:pPr/>
      <w:r>
        <w:rPr>
          <w:rFonts w:ascii="Garamond" w:hAnsi="Garamond"/>
          <w:sz w:val="21"/>
        </w:rPr>
        <w:t xml:space="preserve">Otakinoyu doesn’t just offer bathing but a full resort experience, as visitors to the </w:t>
      </w:r>
      <w:r>
        <w:rPr>
          <w:rFonts w:ascii="Garamond" w:hAnsi="Garamond"/>
          <w:i/>
          <w:sz w:val="21"/>
        </w:rPr>
        <w:t>onsen</w:t>
      </w:r>
      <w:r>
        <w:rPr>
          <w:rFonts w:ascii="Garamond" w:hAnsi="Garamond"/>
          <w:sz w:val="21"/>
        </w:rPr>
        <w:t xml:space="preserve"> are also able to </w:t>
      </w:r>
      <w:r>
        <w:rPr>
          <w:rFonts w:ascii="Garamond" w:hAnsi="Garamond"/>
          <w:sz w:val="21"/>
        </w:rPr>
        <w:t>relax</w:t>
      </w:r>
      <w:r>
        <w:rPr>
          <w:rFonts w:ascii="Garamond" w:hAnsi="Garamond"/>
          <w:sz w:val="21"/>
        </w:rPr>
        <w:t xml:space="preserve"> in the lounge </w:t>
      </w:r>
      <w:r>
        <w:rPr>
          <w:rFonts w:ascii="Garamond" w:hAnsi="Garamond"/>
          <w:sz w:val="21"/>
        </w:rPr>
        <w:t xml:space="preserve">café </w:t>
      </w:r>
      <w:r>
        <w:rPr>
          <w:rFonts w:ascii="Garamond" w:hAnsi="Garamond"/>
          <w:sz w:val="21"/>
        </w:rPr>
        <w:t>with premium Ja</w:t>
      </w:r>
      <w:r>
        <w:rPr>
          <w:rFonts w:ascii="Garamond" w:hAnsi="Garamond"/>
          <w:sz w:val="21"/>
        </w:rPr>
        <w:t>panese</w:t>
      </w:r>
      <w:r>
        <w:rPr>
          <w:rFonts w:ascii="Garamond" w:hAnsi="Garamond"/>
          <w:sz w:val="21"/>
        </w:rPr>
        <w:t>-style</w:t>
      </w:r>
      <w:r>
        <w:rPr>
          <w:rFonts w:ascii="Garamond" w:hAnsi="Garamond"/>
          <w:sz w:val="21"/>
        </w:rPr>
        <w:t xml:space="preserve"> ice cream</w:t>
      </w:r>
      <w:r>
        <w:rPr>
          <w:rFonts w:ascii="Garamond" w:hAnsi="Garamond"/>
          <w:sz w:val="21"/>
        </w:rPr>
        <w:t xml:space="preserve">, try </w:t>
      </w:r>
      <w:r>
        <w:rPr>
          <w:rFonts w:ascii="Garamond" w:hAnsi="Garamond"/>
          <w:sz w:val="21"/>
        </w:rPr>
        <w:t>Kumazasa udon</w:t>
      </w:r>
      <w:r>
        <w:rPr>
          <w:rFonts w:ascii="Garamond" w:hAnsi="Garamond"/>
          <w:sz w:val="21"/>
        </w:rPr>
        <w:t xml:space="preserve"> at the</w:t>
      </w:r>
      <w:r>
        <w:rPr>
          <w:rFonts w:ascii="Garamond" w:hAnsi="Garamond"/>
          <w:sz w:val="21"/>
        </w:rPr>
        <w:t xml:space="preserve"> Yunohana restaurant</w:t>
      </w:r>
      <w:r>
        <w:rPr>
          <w:rFonts w:ascii="Garamond" w:hAnsi="Garamond"/>
          <w:sz w:val="21"/>
        </w:rPr>
        <w:t>,</w:t>
      </w:r>
      <w:r>
        <w:rPr>
          <w:rFonts w:ascii="Garamond" w:hAnsi="Garamond"/>
          <w:sz w:val="21"/>
        </w:rPr>
        <w:t xml:space="preserve"> </w:t>
      </w:r>
      <w:r>
        <w:rPr>
          <w:rFonts w:ascii="Garamond" w:hAnsi="Garamond"/>
          <w:sz w:val="21"/>
        </w:rPr>
        <w:t>or find that perfect gift at the</w:t>
      </w:r>
      <w:r>
        <w:rPr>
          <w:rFonts w:ascii="Garamond" w:hAnsi="Garamond"/>
          <w:sz w:val="21"/>
        </w:rPr>
        <w:t xml:space="preserve"> souvenir shop</w:t>
      </w:r>
      <w:r>
        <w:rPr>
          <w:rFonts w:ascii="Garamond" w:hAnsi="Garamond"/>
          <w:sz w:val="21"/>
        </w:rPr>
        <w:t>.</w:t>
      </w:r>
    </w:p>
    <w:p>
      <w:pPr/>
    </w:p>
    <w:p>
      <w:pPr/>
      <w:r>
        <w:rPr>
          <w:rFonts w:ascii="Garamond" w:hAnsi="Garamond"/>
          <w:sz w:val="21"/>
        </w:rPr>
        <w:t>Other facilities include a sauna and massage rooms, as well as relaxation rooms for families and private functions available from 1,000</w:t>
      </w:r>
      <w:r>
        <w:rPr>
          <w:rFonts w:ascii="Garamond" w:hAnsi="Garamond"/>
          <w:sz w:val="21"/>
        </w:rPr>
        <w:t>–</w:t>
      </w:r>
      <w:r>
        <w:rPr>
          <w:rFonts w:ascii="Garamond" w:hAnsi="Garamond"/>
          <w:sz w:val="21"/>
        </w:rPr>
        <w:t xml:space="preserve">2,000 yen per hour. </w:t>
      </w:r>
    </w:p>
    <w:p>
      <w:pPr/>
    </w:p>
    <w:p>
      <w:pPr/>
      <w:r>
        <w:rPr>
          <w:rFonts w:ascii="Garamond" w:hAnsi="Garamond"/>
          <w:sz w:val="21"/>
        </w:rPr>
        <w:t>With such a wide range of bathing, cuisine</w:t>
      </w:r>
      <w:r>
        <w:rPr>
          <w:rFonts w:ascii="Garamond" w:hAnsi="Garamond"/>
          <w:sz w:val="21"/>
        </w:rPr>
        <w:t>,</w:t>
      </w:r>
      <w:r>
        <w:rPr>
          <w:rFonts w:ascii="Garamond" w:hAnsi="Garamond"/>
          <w:sz w:val="21"/>
        </w:rPr>
        <w:t xml:space="preserve"> and relaxation options on offer, Otakinoyu </w:t>
      </w:r>
      <w:r>
        <w:rPr>
          <w:rFonts w:ascii="Garamond" w:hAnsi="Garamond"/>
          <w:sz w:val="21"/>
        </w:rPr>
        <w:t>is</w:t>
      </w:r>
      <w:r>
        <w:rPr>
          <w:rFonts w:ascii="Garamond" w:hAnsi="Garamond"/>
          <w:sz w:val="21"/>
        </w:rPr>
        <w:t xml:space="preserve"> a luxurious Japanese </w:t>
      </w:r>
      <w:r>
        <w:rPr>
          <w:rFonts w:ascii="Garamond" w:hAnsi="Garamond"/>
          <w:i/>
          <w:sz w:val="21"/>
        </w:rPr>
        <w:t>onsen</w:t>
      </w:r>
      <w:r>
        <w:rPr>
          <w:rFonts w:ascii="Garamond" w:hAnsi="Garamond"/>
          <w:sz w:val="21"/>
        </w:rPr>
        <w:t xml:space="preserve"> experience that is sure to be the highlight of your journey to Kusatsu Onsen</w:t>
      </w:r>
      <w:r>
        <w:rPr>
          <w:rFonts w:ascii="Garamond" w:hAnsi="Garamond"/>
          <w:sz w:val="21"/>
        </w:rPr>
        <w:t>.</w:t>
      </w:r>
    </w:p>
    <w:p>
      <w:pPr/>
    </w:p>
    <w:p>
      <w:pPr/>
      <w:r>
        <w:rPr>
          <w:rFonts w:ascii="Garamond" w:hAnsi="Garamond"/>
          <w:sz w:val="21"/>
        </w:rPr>
        <w:t>Otakinoyu</w:t>
      </w:r>
    </w:p>
    <w:p>
      <w:pPr/>
      <w:r>
        <w:rPr>
          <w:rFonts w:ascii="Garamond" w:hAnsi="Garamond"/>
          <w:sz w:val="21"/>
        </w:rPr>
        <w:t>Opening hours: 9:00</w:t>
      </w:r>
      <w:r>
        <w:rPr>
          <w:rFonts w:ascii="Garamond" w:hAnsi="Garamond"/>
          <w:sz w:val="21"/>
        </w:rPr>
        <w:t xml:space="preserve"> </w:t>
      </w:r>
      <w:r>
        <w:rPr>
          <w:rFonts w:ascii="Garamond" w:hAnsi="Garamond"/>
          <w:sz w:val="21"/>
        </w:rPr>
        <w:t>am</w:t>
      </w:r>
      <w:r>
        <w:rPr>
          <w:rFonts w:ascii="Garamond" w:hAnsi="Garamond"/>
          <w:sz w:val="21"/>
        </w:rPr>
        <w:t>–</w:t>
      </w:r>
      <w:r>
        <w:rPr>
          <w:rFonts w:ascii="Garamond" w:hAnsi="Garamond"/>
          <w:sz w:val="21"/>
        </w:rPr>
        <w:t>9</w:t>
      </w:r>
      <w:r>
        <w:rPr>
          <w:rFonts w:ascii="Garamond" w:hAnsi="Garamond"/>
          <w:sz w:val="21"/>
        </w:rPr>
        <w:t xml:space="preserve">:00 </w:t>
      </w:r>
      <w:r>
        <w:rPr>
          <w:rFonts w:ascii="Garamond" w:hAnsi="Garamond"/>
          <w:sz w:val="21"/>
        </w:rPr>
        <w:t>pm (entry closes 8</w:t>
      </w:r>
      <w:r>
        <w:rPr>
          <w:rFonts w:ascii="Garamond" w:hAnsi="Garamond"/>
          <w:sz w:val="21"/>
        </w:rPr>
        <w:t xml:space="preserve">:00 </w:t>
      </w:r>
      <w:r>
        <w:rPr>
          <w:rFonts w:ascii="Garamond" w:hAnsi="Garamond"/>
          <w:sz w:val="21"/>
        </w:rPr>
        <w:t>pm)</w:t>
      </w:r>
    </w:p>
    <w:p>
      <w:pPr/>
      <w:r>
        <w:rPr>
          <w:rFonts w:ascii="Garamond" w:hAnsi="Garamond"/>
          <w:sz w:val="21"/>
        </w:rPr>
        <w:t>Prices: Adults 900 Yen, children 400 Yen (ages 3</w:t>
      </w:r>
      <w:r>
        <w:rPr>
          <w:rFonts w:ascii="Garamond" w:hAnsi="Garamond"/>
          <w:sz w:val="21"/>
        </w:rPr>
        <w:t>–</w:t>
      </w:r>
      <w:r>
        <w:rPr>
          <w:rFonts w:ascii="Garamond" w:hAnsi="Garamond"/>
          <w:sz w:val="21"/>
        </w:rPr>
        <w:t>12)</w:t>
      </w:r>
      <w:r>
        <w:rPr>
          <w:rFonts w:ascii="Garamond" w:hAnsi="Garamond"/>
          <w:sz w:val="21"/>
        </w:rPr>
        <w:t>;</w:t>
      </w:r>
      <w:r>
        <w:rPr>
          <w:rFonts w:ascii="Garamond" w:hAnsi="Garamond"/>
          <w:sz w:val="21"/>
        </w:rPr>
        <w:t xml:space="preserve"> towel sets are </w:t>
      </w:r>
      <w:r>
        <w:rPr>
          <w:rFonts w:ascii="Garamond" w:hAnsi="Garamond"/>
          <w:sz w:val="21"/>
        </w:rPr>
        <w:t>available for</w:t>
      </w:r>
      <w:r>
        <w:rPr>
          <w:rFonts w:ascii="Garamond" w:hAnsi="Garamond"/>
          <w:sz w:val="21"/>
        </w:rPr>
        <w:t xml:space="preserve"> 250 Yen</w:t>
      </w:r>
    </w:p>
    <w:p>
      <w:pPr/>
      <w:r>
        <w:rPr>
          <w:rFonts w:ascii="Garamond" w:hAnsi="Garamond"/>
          <w:sz w:val="21"/>
        </w:rPr>
        <w:t>Inquiries: Oazakusatsu 596-13, Kusatsu Town, Agatsuma County, Gunma Prefecture 377-1711</w:t>
      </w:r>
    </w:p>
    <w:p>
      <w:pPr/>
      <w:r>
        <w:rPr>
          <w:rFonts w:ascii="Garamond" w:hAnsi="Garamond"/>
          <w:sz w:val="21"/>
        </w:rPr>
        <w:t>Tel: 0279-88-2600</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