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Silkworms are the caterpillar stage of the silkworm moth’s life cycle. In </w:t>
      </w:r>
      <w:r>
        <w:rPr>
          <w:rFonts w:ascii="Garamond" w:hAnsi="Garamond"/>
        </w:rPr>
        <w:t xml:space="preserve">temperate </w:t>
      </w:r>
      <w:r>
        <w:rPr>
          <w:rFonts w:ascii="Garamond" w:hAnsi="Garamond"/>
        </w:rPr>
        <w:t xml:space="preserve">countries such as Japan, silkworm moths naturally reproduce only once a year, laying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eggs at the end of summer and hatching in the spring. Each summer, a single female moth will lay around 500 eggs.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When silkworms hatch, they are about 3 mm long and black. During the caterpillar or larval stage of life, silkworms do nothing but eat, molt, and grow larger and whiter. </w:t>
      </w:r>
      <w:r>
        <w:rPr>
          <w:rFonts w:ascii="Garamond" w:hAnsi="Garamond"/>
        </w:rPr>
        <w:t>A</w:t>
      </w:r>
      <w:r>
        <w:rPr>
          <w:rFonts w:ascii="Garamond" w:hAnsi="Garamond"/>
        </w:rPr>
        <w:t>fter</w:t>
      </w:r>
      <w:r>
        <w:rPr>
          <w:rFonts w:ascii="Garamond" w:hAnsi="Garamond"/>
        </w:rPr>
        <w:t xml:space="preserve"> 28 to 50 days, the caterpillars stop eating and turn slightly yellow. At this point, they have molted four times and </w:t>
      </w:r>
      <w:r>
        <w:rPr>
          <w:rFonts w:ascii="Garamond" w:hAnsi="Garamond"/>
        </w:rPr>
        <w:t>are about 76 mm long</w:t>
      </w:r>
      <w:r>
        <w:rPr>
          <w:rFonts w:ascii="Garamond" w:hAnsi="Garamond"/>
        </w:rPr>
        <w:t>. The change in color is the sign that they are ready to spin their cocoons and enter the pupal stage. Silkworm growers have the silkworms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spin their cocoons in a lattice of small cubicles, a process which takes about three days. The cocoon is made mostly from two proteins: fibroin, which is the main component of silk thread, and sericin, which acts as glue to hold the thread together. The cocoon is spun from a single strand of silk roughly 1,400 meters in length, which is secreted from a </w:t>
      </w:r>
      <w:r>
        <w:rPr>
          <w:rFonts w:ascii="Garamond" w:hAnsi="Garamond"/>
        </w:rPr>
        <w:t>spin</w:t>
      </w:r>
      <w:r>
        <w:rPr>
          <w:rFonts w:ascii="Garamond" w:hAnsi="Garamond"/>
        </w:rPr>
        <w:t>neret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located in the silkworm’s mouth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After one to two weeks, the silkworm moth will emerge from the cocoon to mate, and the next generation’s life cycle will begin.  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