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The Shimonitamachi History Museum is located along </w:t>
      </w:r>
      <w:r>
        <w:rPr>
          <w:rFonts w:ascii="Garamond" w:hAnsi="Garamond"/>
        </w:rPr>
        <w:t>R</w:t>
      </w:r>
      <w:r>
        <w:rPr>
          <w:rFonts w:ascii="Garamond" w:hAnsi="Garamond"/>
        </w:rPr>
        <w:t xml:space="preserve">oute 254 in Shimonita. Although the museum contains displays of the town’s most popular export—a type of green onion called “Shimonita Negi”—most of the museum is dedicated to the history of Arafune Cold Storage. Several models show the mountain valley and illustrate what Arafune Cold Storage would have looked like during its existence. </w:t>
      </w:r>
      <w:r>
        <w:rPr>
          <w:rFonts w:ascii="Garamond" w:hAnsi="Garamond"/>
        </w:rPr>
        <w:t>The displays and</w:t>
      </w:r>
      <w:r>
        <w:rPr>
          <w:rFonts w:ascii="Garamond" w:hAnsi="Garamond"/>
        </w:rPr>
        <w:t xml:space="preserve"> informational video show the science behind the valley’s low </w:t>
      </w:r>
      <w:r>
        <w:rPr>
          <w:rFonts w:ascii="Garamond" w:hAnsi="Garamond"/>
        </w:rPr>
        <w:t>temperature</w:t>
      </w:r>
      <w:r>
        <w:rPr>
          <w:rFonts w:ascii="Garamond" w:hAnsi="Garamond"/>
        </w:rPr>
        <w:t>s</w:t>
      </w:r>
      <w:r>
        <w:rPr>
          <w:rFonts w:ascii="Garamond" w:hAnsi="Garamond"/>
        </w:rPr>
        <w:t xml:space="preserve">, the </w:t>
      </w:r>
      <w:r>
        <w:rPr>
          <w:rFonts w:ascii="Garamond" w:hAnsi="Garamond"/>
        </w:rPr>
        <w:t>silkworm</w:t>
      </w:r>
      <w:r>
        <w:rPr>
          <w:rFonts w:ascii="Garamond" w:hAnsi="Garamond"/>
        </w:rPr>
        <w:t xml:space="preserve"> </w:t>
      </w:r>
      <w:r>
        <w:rPr>
          <w:rFonts w:ascii="Garamond" w:hAnsi="Garamond"/>
        </w:rPr>
        <w:t>life cycle</w:t>
      </w:r>
      <w:r>
        <w:rPr>
          <w:rFonts w:ascii="Garamond" w:hAnsi="Garamond"/>
        </w:rPr>
        <w:t>,</w:t>
      </w:r>
      <w:r>
        <w:rPr>
          <w:rFonts w:ascii="Garamond" w:hAnsi="Garamond"/>
        </w:rPr>
        <w:t xml:space="preserve"> and how the hatching cycles were affected by the storage </w:t>
      </w:r>
      <w:r>
        <w:rPr>
          <w:rFonts w:ascii="Garamond" w:hAnsi="Garamond"/>
        </w:rPr>
        <w:t>facility.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