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 xml:space="preserve">Usuiseishi Co., Ltd. </w:t>
      </w:r>
      <w:r>
        <w:rPr>
          <w:rFonts w:ascii="Garamond" w:hAnsi="Garamond"/>
        </w:rPr>
        <w:t>is one of only two raw silk reeling factories remaining in Japan. It processes 60% of all Japanese silkworm cocoons and produces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most</w:t>
      </w:r>
      <w:r>
        <w:rPr>
          <w:rFonts w:ascii="Garamond" w:hAnsi="Garamond"/>
        </w:rPr>
        <w:t xml:space="preserve"> of Japan’s raw silk. The location of the current Usuiseishi headquarters was originally owned by a different company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This company </w:t>
      </w:r>
      <w:r>
        <w:rPr>
          <w:rFonts w:ascii="Garamond" w:hAnsi="Garamond"/>
        </w:rPr>
        <w:t>collected</w:t>
      </w:r>
      <w:r>
        <w:rPr>
          <w:rFonts w:ascii="Garamond" w:hAnsi="Garamond"/>
        </w:rPr>
        <w:t xml:space="preserve"> silkworm farmers’ </w:t>
      </w:r>
      <w:r>
        <w:rPr>
          <w:rFonts w:ascii="Garamond" w:hAnsi="Garamond"/>
          <w:i/>
        </w:rPr>
        <w:t>frison</w:t>
      </w:r>
      <w:r>
        <w:rPr>
          <w:rFonts w:ascii="Garamond" w:hAnsi="Garamond"/>
        </w:rPr>
        <w:t>, sticky waste sil</w:t>
      </w:r>
      <w:r>
        <w:rPr>
          <w:rFonts w:ascii="Garamond" w:hAnsi="Garamond"/>
        </w:rPr>
        <w:t>k</w:t>
      </w:r>
      <w:r>
        <w:rPr>
          <w:rFonts w:ascii="Garamond" w:hAnsi="Garamond"/>
        </w:rPr>
        <w:t xml:space="preserve">, and made it into a soft silk stuffing. </w:t>
      </w:r>
      <w:r>
        <w:rPr>
          <w:rFonts w:ascii="Garamond" w:hAnsi="Garamond"/>
        </w:rPr>
        <w:t>By</w:t>
      </w:r>
      <w:r>
        <w:rPr>
          <w:rFonts w:ascii="Garamond" w:hAnsi="Garamond"/>
        </w:rPr>
        <w:t xml:space="preserve"> 1959, </w:t>
      </w:r>
      <w:r>
        <w:rPr>
          <w:rFonts w:ascii="Garamond" w:hAnsi="Garamond"/>
        </w:rPr>
        <w:t>this</w:t>
      </w:r>
      <w:r>
        <w:rPr>
          <w:rFonts w:ascii="Garamond" w:hAnsi="Garamond"/>
        </w:rPr>
        <w:t xml:space="preserve"> factory was in danger of going out of business, and it was purchased by </w:t>
      </w:r>
      <w:r>
        <w:rPr>
          <w:rFonts w:ascii="Garamond" w:hAnsi="Garamond"/>
        </w:rPr>
        <w:t>a farmer cooperative</w:t>
      </w:r>
      <w:r>
        <w:rPr>
          <w:rFonts w:ascii="Garamond" w:hAnsi="Garamond"/>
        </w:rPr>
        <w:t>. In 2017, it incorporated into Usuiseishi Co</w:t>
      </w:r>
      <w:r>
        <w:rPr>
          <w:rFonts w:ascii="Garamond" w:hAnsi="Garamond"/>
        </w:rPr>
        <w:t>.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Ltd. Today, the factory is supported by the government, organizations, and private individuals in order to continue operating as an important relic of one of Japan’s former great industries.</w:t>
      </w:r>
      <w:r>
        <w:rPr>
          <w:rFonts w:ascii="Garamond" w:hAnsi="Garamond"/>
        </w:rPr>
        <w:tab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