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After World War II, the General Headquarters (GHQ) of the Supreme Commander for the Allied Powers took over the management of Tokyo Takarazuka Theater and renamed it the Ernie Pyle Theater after the Pulitzer Prize–winning American journalist, who died in Okinawa in 1945. During this period, the Takarazuka Revue Company performed at rented venues such as Nippon Gekijo and Imperial Theater. In 1955, Kobayashi</w:t>
      </w:r>
      <w:r>
        <w:rPr>
          <w:rFonts w:ascii="Garamond" w:hAnsi="Garamond"/>
        </w:rPr>
        <w:t xml:space="preserve"> </w:t>
      </w:r>
      <w:r>
        <w:rPr>
          <w:rFonts w:ascii="Garamond" w:hAnsi="Garamond"/>
        </w:rPr>
        <w:t xml:space="preserve">Ichizo </w:t>
      </w:r>
      <w:r>
        <w:rPr>
          <w:rFonts w:ascii="Garamond" w:hAnsi="Garamond"/>
        </w:rPr>
        <w:t>(1873–1957)</w:t>
      </w:r>
      <w:r>
        <w:rPr>
          <w:rFonts w:ascii="Garamond" w:hAnsi="Garamond"/>
        </w:rPr>
        <w:t xml:space="preserve"> regained management of the venue and changed the name back to Tokyo Takarazuka Theater.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