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Hamarikyu Asahi Hall was opened in 1992 by the Asahi Shimbun Company newspaper corporation. The hall holds regular concert performances and recitals by prominent musicians from Japan and overseas. The hall’s acoustics are considered world-class, rivaling New York’s renowned Carnegie Hall.</w:t>
      </w:r>
    </w:p>
    <w:p>
      <w:pPr/>
    </w:p>
    <w:p>
      <w:pPr/>
      <w:r>
        <w:rPr>
          <w:rFonts w:ascii="Garamond" w:hAnsi="Garamond"/>
        </w:rPr>
        <w:t>Upon entering the building located directly outside the entrance to the Tsukiji-Shijo Station, guests are greeted by stunning interiors, featuring marble floors and walls. The wall facing the entrance is made from a single slab of marble. At the top of the stairs, the landing opens on to a grand foyer that features plenty of open space and high ceilings.</w:t>
      </w:r>
    </w:p>
    <w:p>
      <w:pPr/>
    </w:p>
    <w:p>
      <w:pPr/>
      <w:r>
        <w:rPr>
          <w:rFonts w:ascii="Garamond" w:hAnsi="Garamond"/>
        </w:rPr>
        <w:t xml:space="preserve">Hamarikyu Asahi Hall is designed in a shoebox shape, following the classical standards of European performance halls, in order to create the highest-quality acoustics. </w:t>
      </w:r>
      <w:r>
        <w:rPr>
          <w:rFonts w:ascii="Garamond" w:hAnsi="Garamond"/>
        </w:rPr>
        <w:t>The stage is built in the same level as the audience seat</w:t>
      </w:r>
      <w:r>
        <w:rPr>
          <w:rFonts w:ascii="Garamond" w:hAnsi="Garamond"/>
        </w:rPr>
        <w:t>s</w:t>
      </w:r>
      <w:r>
        <w:rPr>
          <w:rFonts w:ascii="Garamond" w:hAnsi="Garamond"/>
        </w:rPr>
        <w:t xml:space="preserve">, which brings the audience closer to the performer. </w:t>
      </w:r>
      <w:r>
        <w:rPr>
          <w:rFonts w:ascii="Garamond" w:hAnsi="Garamond"/>
        </w:rPr>
        <w:t xml:space="preserve"> </w:t>
      </w:r>
      <w:r>
        <w:rPr>
          <w:rFonts w:ascii="Garamond" w:hAnsi="Garamond"/>
        </w:rPr>
        <w:t>The hall</w:t>
      </w:r>
      <w:r>
        <w:rPr>
          <w:rFonts w:ascii="Garamond" w:hAnsi="Garamond"/>
        </w:rPr>
        <w:t xml:space="preserve"> provid</w:t>
      </w:r>
      <w:r>
        <w:rPr>
          <w:rFonts w:ascii="Garamond" w:hAnsi="Garamond"/>
        </w:rPr>
        <w:t>es</w:t>
      </w:r>
      <w:r>
        <w:rPr>
          <w:rFonts w:ascii="Garamond" w:hAnsi="Garamond"/>
        </w:rPr>
        <w:t xml:space="preserve"> a sense of intimacy and immediacy for both performers and audiences. Accommodating </w:t>
      </w:r>
      <w:r>
        <w:rPr>
          <w:rFonts w:ascii="Garamond" w:hAnsi="Garamond"/>
        </w:rPr>
        <w:t>552</w:t>
      </w:r>
      <w:r>
        <w:rPr>
          <w:rFonts w:ascii="Garamond" w:hAnsi="Garamond"/>
        </w:rPr>
        <w:t xml:space="preserve"> people, guests can enjoy the performance equally from any seat in the venue. Aside from their main events, Hamarikyu Asahi Hall also hosts lunch concerts, which are held between 11.30am and 1pm. These concerts are quite popular among the locals and are a great choice for visitors looking to enjoy a cultural activity in the Ginza area.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