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Shiomizaka Slope</w:t>
      </w:r>
    </w:p>
    <w:p>
      <w:pPr/>
    </w:p>
    <w:p>
      <w:pPr/>
      <w:r>
        <w:rPr>
          <w:rFonts w:ascii="Garamond" w:hAnsi="Garamond"/>
        </w:rPr>
        <w:t xml:space="preserve">This slope was built to connect the </w:t>
      </w:r>
      <w:r>
        <w:rPr>
          <w:rFonts w:ascii="Garamond" w:hAnsi="Garamond"/>
          <w:i/>
        </w:rPr>
        <w:t>ninomaru</w:t>
      </w:r>
      <w:r>
        <w:rPr>
          <w:rFonts w:ascii="Garamond" w:hAnsi="Garamond"/>
        </w:rPr>
        <w:t xml:space="preserve"> second and </w:t>
      </w:r>
      <w:r>
        <w:rPr>
          <w:rFonts w:ascii="Garamond" w:hAnsi="Garamond"/>
          <w:i/>
        </w:rPr>
        <w:t>honmaru</w:t>
      </w:r>
      <w:r>
        <w:rPr>
          <w:rFonts w:ascii="Garamond" w:hAnsi="Garamond"/>
        </w:rPr>
        <w:t xml:space="preserve"> main</w:t>
      </w:r>
      <w:r>
        <w:rPr>
          <w:rFonts w:ascii="Garamond" w:hAnsi="Garamond"/>
        </w:rPr>
        <w:t xml:space="preserve"> </w:t>
      </w:r>
      <w:r>
        <w:rPr>
          <w:rFonts w:ascii="Garamond" w:hAnsi="Garamond"/>
        </w:rPr>
        <w:t>compounds of Edo Castle. It led up to the Shiomizakamon Gate. Shiomizaka means “Slope Overlooking the Sea”, since when the castle was built it fronted onto the sea. Now, the area from the front of the palace past Tokyo Station and out to Tokyo Bay is all reclaimed land. Beyond the area where Tokyo Station and Yurakucho Station now stand was a low peninsula called Mae-Jima.</w:t>
      </w:r>
    </w:p>
    <w:p>
      <w:pPr/>
    </w:p>
    <w:p>
      <w:pPr/>
      <w:r>
        <w:rPr>
          <w:rFonts w:ascii="Garamond" w:hAnsi="Garamond"/>
        </w:rPr>
        <w:t>PHOTO CAPTIONS</w:t>
      </w:r>
    </w:p>
    <w:p>
      <w:pPr/>
      <w:r>
        <w:rPr>
          <w:rFonts w:ascii="Garamond" w:hAnsi="Garamond"/>
        </w:rPr>
        <w:t>1. Shiomizaka Slope in the early Meiji period (1868–1912; Kasumi Kaikan Foundation)</w:t>
      </w:r>
    </w:p>
    <w:p>
      <w:pPr/>
      <w:r>
        <w:rPr>
          <w:rFonts w:ascii="Garamond" w:hAnsi="Garamond"/>
        </w:rPr>
        <w:t>2. Shiomizaka Slope today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