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>
        <w:jc w:val="left"/>
      </w:pPr>
      <w:r>
        <w:rPr>
          <w:rFonts w:ascii="Garamond" w:hAnsi="Garamond"/>
        </w:rPr>
        <w:t>Shinjuku Gyoen</w:t>
      </w:r>
      <w:r>
        <w:rPr>
          <w:rFonts w:ascii="Garamond" w:hAnsi="Garamond"/>
        </w:rPr>
        <w:t xml:space="preserve"> covers about 145 acres (a </w:t>
      </w:r>
      <w:r>
        <w:rPr>
          <w:rFonts w:ascii="Garamond" w:hAnsi="Garamond"/>
        </w:rPr>
        <w:t>little</w:t>
      </w:r>
      <w:r>
        <w:rPr>
          <w:rFonts w:ascii="Garamond" w:hAnsi="Garamond"/>
        </w:rPr>
        <w:t xml:space="preserve"> under 60 hectares),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a roughly east</w:t>
      </w:r>
      <w:r>
        <w:rPr>
          <w:rFonts w:ascii="Garamond" w:hAnsi="Garamond"/>
        </w:rPr>
        <w:t>-to-</w:t>
      </w:r>
      <w:r>
        <w:rPr>
          <w:rFonts w:ascii="Garamond" w:hAnsi="Garamond"/>
        </w:rPr>
        <w:t xml:space="preserve">west </w:t>
      </w:r>
      <w:r>
        <w:rPr>
          <w:rFonts w:ascii="Garamond" w:hAnsi="Garamond"/>
        </w:rPr>
        <w:t>axis</w:t>
      </w:r>
      <w:r>
        <w:rPr>
          <w:rFonts w:ascii="Garamond" w:hAnsi="Garamond"/>
        </w:rPr>
        <w:t xml:space="preserve">. Three gates (Shinjuku, Okido, and Sendagaya) </w:t>
      </w:r>
      <w:r>
        <w:rPr>
          <w:rFonts w:ascii="Garamond" w:hAnsi="Garamond"/>
        </w:rPr>
        <w:t>allow entry into the park, which contains</w:t>
      </w:r>
      <w:r>
        <w:rPr>
          <w:rFonts w:ascii="Garamond" w:hAnsi="Garamond"/>
        </w:rPr>
        <w:t xml:space="preserve"> four major gardens. </w:t>
      </w:r>
      <w:r>
        <w:rPr>
          <w:rFonts w:ascii="Garamond" w:hAnsi="Garamond"/>
        </w:rPr>
        <w:t>F</w:t>
      </w:r>
      <w:r>
        <w:rPr>
          <w:rFonts w:ascii="Garamond" w:hAnsi="Garamond"/>
        </w:rPr>
        <w:t xml:space="preserve">rom east to west these are the Formal Garden, the Landscape Garden, the Japanese Traditional Garden, and the Mother and Child Woods. The Chinese-style Taiwan Pavilion provides a magnificent view of the Japanese Traditional Garden, which </w:t>
      </w:r>
      <w:r>
        <w:rPr>
          <w:rFonts w:ascii="Garamond" w:hAnsi="Garamond"/>
        </w:rPr>
        <w:t>has</w:t>
      </w:r>
      <w:r>
        <w:rPr>
          <w:rFonts w:ascii="Garamond" w:hAnsi="Garamond"/>
        </w:rPr>
        <w:t xml:space="preserve"> two Japanese tea houses. There are several ponds</w:t>
      </w:r>
      <w:r>
        <w:rPr>
          <w:rFonts w:ascii="Garamond" w:hAnsi="Garamond"/>
        </w:rPr>
        <w:t xml:space="preserve"> in the park</w:t>
      </w:r>
      <w:r>
        <w:rPr>
          <w:rFonts w:ascii="Garamond" w:hAnsi="Garamond"/>
        </w:rPr>
        <w:t xml:space="preserve">, and areas devoted to Himalayan cedars, roses, cherry trees that bloom in the spring, and beautifully colored leaves in the autumn. The greenhouse at the north side of the </w:t>
      </w:r>
      <w:r>
        <w:rPr>
          <w:rFonts w:ascii="Garamond" w:hAnsi="Garamond"/>
        </w:rPr>
        <w:t xml:space="preserve">garden houses a wide collection of rare and endangered species of plants from around the Japanese islands, tropical plants from around the world, </w:t>
      </w:r>
      <w:r>
        <w:rPr>
          <w:rFonts w:ascii="Garamond" w:hAnsi="Garamond"/>
        </w:rPr>
        <w:t>and also</w:t>
      </w:r>
      <w:r>
        <w:rPr>
          <w:rFonts w:ascii="Garamond" w:hAnsi="Garamond"/>
        </w:rPr>
        <w:t xml:space="preserve"> a collection of ornamental orchids </w:t>
      </w:r>
      <w:r>
        <w:rPr>
          <w:rFonts w:ascii="Garamond" w:hAnsi="Garamond"/>
        </w:rPr>
        <w:t xml:space="preserve">whose origins go back to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i</w:t>
      </w:r>
      <w:r>
        <w:rPr>
          <w:rFonts w:ascii="Garamond" w:hAnsi="Garamond"/>
        </w:rPr>
        <w:t xml:space="preserve">mperial greenhouses of a century ago. The Old Imperial Rest House west of the greenhouse offers a glimpse of </w:t>
      </w:r>
      <w:r>
        <w:rPr>
          <w:rFonts w:ascii="Garamond" w:hAnsi="Garamond"/>
        </w:rPr>
        <w:t>i</w:t>
      </w:r>
      <w:r>
        <w:rPr>
          <w:rFonts w:ascii="Garamond" w:hAnsi="Garamond"/>
        </w:rPr>
        <w:t xml:space="preserve">mperial life from </w:t>
      </w:r>
      <w:r>
        <w:rPr>
          <w:rFonts w:ascii="Garamond" w:hAnsi="Garamond"/>
        </w:rPr>
        <w:t>over a hundred years ago</w:t>
      </w:r>
      <w:r>
        <w:rPr>
          <w:rFonts w:ascii="Garamond" w:hAnsi="Garamond"/>
        </w:rPr>
        <w:t>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