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>
        <w:jc w:val="left"/>
      </w:pPr>
      <w:r>
        <w:rPr>
          <w:rFonts w:ascii="Garamond" w:hAnsi="Garamond"/>
        </w:rPr>
        <w:t>Hayato Fukuba (1856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1921)</w:t>
      </w:r>
      <w:r>
        <w:rPr>
          <w:rFonts w:ascii="Garamond" w:hAnsi="Garamond"/>
        </w:rPr>
        <w:t xml:space="preserve"> is one of the most important figures in the history of Shinjuku Gyoen</w:t>
      </w:r>
      <w:r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The father of modern horticulture in Japan, after studying agricultural chemistry, he entered the Ministry of the Interior in </w:t>
      </w:r>
      <w:r>
        <w:rPr>
          <w:rFonts w:ascii="Garamond" w:hAnsi="Garamond"/>
        </w:rPr>
        <w:t>1877.</w:t>
      </w:r>
    </w:p>
    <w:p>
      <w:pPr>
        <w:jc w:val="left"/>
      </w:pPr>
    </w:p>
    <w:p>
      <w:pPr>
        <w:jc w:val="left"/>
      </w:pP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188</w:t>
      </w:r>
      <w:r>
        <w:rPr>
          <w:rFonts w:ascii="Garamond" w:hAnsi="Garamond"/>
        </w:rPr>
        <w:t>6 he traveled to France and Germany to study grape cultivation and brewing and brought back samples of grapes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and other specimens. He was the first person in Japan to grow many fruits and vegetables not native to Japan in an unheated greenhouse. His extensive cross-breeding led to the creation of many new strains, such as the eponymous Fukuba Strawberry. In 1891 he was appointed as a technical expert to the Imperial Estates, from which time his connection with Shinjuku Gyoen </w:t>
      </w:r>
      <w:r>
        <w:rPr>
          <w:rFonts w:ascii="Garamond" w:hAnsi="Garamond"/>
        </w:rPr>
        <w:t>began</w:t>
      </w:r>
      <w:r>
        <w:rPr>
          <w:rFonts w:ascii="Garamond" w:hAnsi="Garamond"/>
        </w:rPr>
        <w:t>. He published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 encyclopedia about vegetable cultivation in 1893</w:t>
      </w:r>
      <w:r>
        <w:rPr>
          <w:rFonts w:ascii="Garamond" w:hAnsi="Garamond"/>
        </w:rPr>
        <w:t>.</w:t>
      </w:r>
    </w:p>
    <w:p>
      <w:pPr>
        <w:jc w:val="left"/>
      </w:pPr>
    </w:p>
    <w:p>
      <w:pPr>
        <w:jc w:val="left"/>
      </w:pPr>
      <w:r>
        <w:rPr>
          <w:rFonts w:ascii="Garamond" w:hAnsi="Garamond"/>
        </w:rPr>
        <w:t xml:space="preserve">In 1898 Fukuba </w:t>
      </w:r>
      <w:r>
        <w:rPr>
          <w:rFonts w:ascii="Garamond" w:hAnsi="Garamond"/>
        </w:rPr>
        <w:t>was appointed to head</w:t>
      </w:r>
      <w:r>
        <w:rPr>
          <w:rFonts w:ascii="Garamond" w:hAnsi="Garamond"/>
        </w:rPr>
        <w:t xml:space="preserve"> what was then the Shinjuku Imperial Botanical Garden</w:t>
      </w:r>
      <w:r>
        <w:rPr>
          <w:rFonts w:ascii="Garamond" w:hAnsi="Garamond"/>
        </w:rPr>
        <w:t xml:space="preserve">, and began work on implementing plans for a large-scale development of what is </w:t>
      </w:r>
      <w:r>
        <w:rPr>
          <w:rFonts w:ascii="Garamond" w:hAnsi="Garamond"/>
        </w:rPr>
        <w:t xml:space="preserve">today’s Shinjuku Gyoen. </w:t>
      </w:r>
    </w:p>
    <w:p>
      <w:pPr>
        <w:jc w:val="left"/>
      </w:pPr>
    </w:p>
    <w:p>
      <w:pPr>
        <w:jc w:val="left"/>
      </w:pPr>
      <w:r>
        <w:rPr>
          <w:rFonts w:ascii="Garamond" w:hAnsi="Garamond"/>
        </w:rPr>
        <w:t>In 1900 Fukuba traveled to Paris for the Exposition Universelle (World’s Fair), where he displayed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five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large Japanese chrysanthemums to wide acclaim. In Paris he met with </w:t>
      </w:r>
      <w:r>
        <w:rPr>
          <w:rFonts w:ascii="Garamond" w:hAnsi="Garamond"/>
        </w:rPr>
        <w:t xml:space="preserve">Professor </w:t>
      </w:r>
      <w:r>
        <w:rPr>
          <w:rFonts w:ascii="Garamond" w:hAnsi="Garamond"/>
        </w:rPr>
        <w:t>Henri Martine, a noted professor from the Versailles horticul</w:t>
      </w:r>
      <w:r>
        <w:rPr>
          <w:rFonts w:ascii="Garamond" w:hAnsi="Garamond"/>
        </w:rPr>
        <w:t>tural school, and he asked Professor</w:t>
      </w:r>
      <w:r>
        <w:rPr>
          <w:rFonts w:ascii="Garamond" w:hAnsi="Garamond"/>
        </w:rPr>
        <w:t xml:space="preserve"> Martine to </w:t>
      </w:r>
      <w:r>
        <w:rPr>
          <w:rFonts w:ascii="Garamond" w:hAnsi="Garamond"/>
        </w:rPr>
        <w:t>prepare designs for the</w:t>
      </w:r>
      <w:r>
        <w:rPr>
          <w:rFonts w:ascii="Garamond" w:hAnsi="Garamond"/>
        </w:rPr>
        <w:t xml:space="preserve"> Shinjuku Imperial Botanical Garden. </w:t>
      </w:r>
      <w:r>
        <w:rPr>
          <w:rFonts w:ascii="Garamond" w:hAnsi="Garamond"/>
        </w:rPr>
        <w:t>After five years</w:t>
      </w:r>
      <w:r>
        <w:rPr>
          <w:rFonts w:ascii="Garamond" w:hAnsi="Garamond"/>
        </w:rPr>
        <w:t>, the garden, now renamed the Shinjuku Gyoen National Garden, was completed</w:t>
      </w:r>
      <w:r>
        <w:rPr>
          <w:rFonts w:ascii="Garamond" w:hAnsi="Garamond"/>
        </w:rPr>
        <w:t xml:space="preserve"> in 1906 based on Martine’s designs</w:t>
      </w:r>
      <w:r>
        <w:rPr>
          <w:rFonts w:ascii="Garamond" w:hAnsi="Garamond"/>
        </w:rPr>
        <w:t xml:space="preserve">, and Emperor Meiji </w:t>
      </w:r>
      <w:r>
        <w:rPr>
          <w:rFonts w:ascii="Garamond" w:hAnsi="Garamond"/>
        </w:rPr>
        <w:t xml:space="preserve">(1852–1912) </w:t>
      </w:r>
      <w:r>
        <w:rPr>
          <w:rFonts w:ascii="Garamond" w:hAnsi="Garamond"/>
        </w:rPr>
        <w:t>attended the opening ceremony.</w:t>
      </w:r>
    </w:p>
    <w:p>
      <w:pPr>
        <w:jc w:val="left"/>
      </w:pPr>
    </w:p>
    <w:p>
      <w:pPr>
        <w:jc w:val="left"/>
      </w:pPr>
      <w:r>
        <w:rPr>
          <w:rFonts w:ascii="Garamond" w:hAnsi="Garamond"/>
        </w:rPr>
        <w:t>Professor</w:t>
      </w:r>
      <w:r>
        <w:rPr>
          <w:rFonts w:ascii="Garamond" w:hAnsi="Garamond"/>
        </w:rPr>
        <w:t xml:space="preserve"> Martine’s original plans for the garden were destroyed, along with much of the garden itself, during the fireb</w:t>
      </w:r>
      <w:r>
        <w:rPr>
          <w:rFonts w:ascii="Garamond" w:hAnsi="Garamond"/>
        </w:rPr>
        <w:t xml:space="preserve">ombing of 1945. The only remaining document of the original design is </w:t>
      </w:r>
      <w:r>
        <w:rPr>
          <w:rFonts w:ascii="Garamond" w:hAnsi="Garamond"/>
        </w:rPr>
        <w:t xml:space="preserve">a “bird’s-eye view” of the new garden, drawn by </w:t>
      </w:r>
      <w:r>
        <w:rPr>
          <w:rFonts w:ascii="Garamond" w:hAnsi="Garamond"/>
        </w:rPr>
        <w:t xml:space="preserve">Professor </w:t>
      </w:r>
      <w:r>
        <w:rPr>
          <w:rFonts w:ascii="Garamond" w:hAnsi="Garamond"/>
        </w:rPr>
        <w:t>Martine</w:t>
      </w:r>
      <w:r>
        <w:rPr>
          <w:rFonts w:ascii="Garamond" w:hAnsi="Garamond"/>
        </w:rPr>
        <w:t xml:space="preserve"> himself</w:t>
      </w:r>
      <w:r>
        <w:rPr>
          <w:rFonts w:ascii="Garamond" w:hAnsi="Garamond"/>
        </w:rPr>
        <w:t xml:space="preserve">.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fter the war, </w:t>
      </w:r>
      <w:r>
        <w:rPr>
          <w:rFonts w:ascii="Garamond" w:hAnsi="Garamond"/>
        </w:rPr>
        <w:t xml:space="preserve">Shinjuku Gyoen was rebuilt relying heavily on </w:t>
      </w:r>
      <w:r>
        <w:rPr>
          <w:rFonts w:ascii="Garamond" w:hAnsi="Garamond"/>
        </w:rPr>
        <w:t>Martine’s</w:t>
      </w:r>
      <w:r>
        <w:rPr>
          <w:rFonts w:ascii="Garamond" w:hAnsi="Garamond"/>
        </w:rPr>
        <w:t xml:space="preserve"> drawing</w:t>
      </w:r>
      <w:r>
        <w:rPr>
          <w:rFonts w:ascii="Garamond" w:hAnsi="Garamond"/>
        </w:rPr>
        <w:t xml:space="preserve">, and the present Shinjuku Gyoen is a very close </w:t>
      </w:r>
      <w:r>
        <w:rPr>
          <w:rFonts w:ascii="Garamond" w:hAnsi="Garamond"/>
        </w:rPr>
        <w:t>representation of</w:t>
      </w:r>
      <w:r>
        <w:rPr>
          <w:rFonts w:ascii="Garamond" w:hAnsi="Garamond"/>
        </w:rPr>
        <w:t xml:space="preserve"> that design.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