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After the war, th</w:t>
      </w:r>
      <w:r>
        <w:rPr>
          <w:rFonts w:ascii="Garamond" w:hAnsi="Garamond"/>
        </w:rPr>
        <w:t>e Shinjuku Botanical Garden</w:t>
      </w:r>
      <w:r>
        <w:rPr>
          <w:rFonts w:ascii="Garamond" w:hAnsi="Garamond"/>
        </w:rPr>
        <w:t xml:space="preserve"> was transferred from the </w:t>
      </w:r>
      <w:r>
        <w:rPr>
          <w:rFonts w:ascii="Garamond" w:hAnsi="Garamond"/>
        </w:rPr>
        <w:t>i</w:t>
      </w:r>
      <w:r>
        <w:rPr>
          <w:rFonts w:ascii="Garamond" w:hAnsi="Garamond"/>
        </w:rPr>
        <w:t xml:space="preserve">mperial </w:t>
      </w:r>
      <w:r>
        <w:rPr>
          <w:rFonts w:ascii="Garamond" w:hAnsi="Garamond"/>
        </w:rPr>
        <w:t>h</w:t>
      </w:r>
      <w:r>
        <w:rPr>
          <w:rFonts w:ascii="Garamond" w:hAnsi="Garamond"/>
        </w:rPr>
        <w:t xml:space="preserve">ousehold to the people of Japan, and in 1949 its management came under the jurisdiction of the Ministry of Health and Welfare. On May 21, 1949, it was opened to the public as </w:t>
      </w:r>
      <w:r>
        <w:rPr>
          <w:rFonts w:ascii="Garamond" w:hAnsi="Garamond"/>
        </w:rPr>
        <w:t>“Shinjuku Gyoen National Garden.</w:t>
      </w:r>
      <w:r>
        <w:rPr>
          <w:rFonts w:ascii="Garamond" w:hAnsi="Garamond"/>
        </w:rPr>
        <w:t xml:space="preserve">” </w:t>
      </w:r>
      <w:r>
        <w:rPr>
          <w:rFonts w:ascii="Garamond" w:hAnsi="Garamond"/>
        </w:rPr>
        <w:t>The greenhouses were also opened to the public and no longer provide produce to the imperial family.</w:t>
      </w:r>
      <w:r>
        <w:rPr>
          <w:rFonts w:ascii="Garamond" w:hAnsi="Garamond"/>
        </w:rPr>
        <w:t xml:space="preserve"> </w:t>
      </w:r>
      <w:r>
        <w:rPr>
          <w:rFonts w:ascii="Garamond" w:hAnsi="Garamond"/>
        </w:rPr>
        <w:t>Initially</w:t>
      </w:r>
      <w:r>
        <w:rPr>
          <w:rFonts w:ascii="Garamond" w:hAnsi="Garamond"/>
        </w:rPr>
        <w:t xml:space="preserve"> the pre-war greenhouses were repaired, </w:t>
      </w:r>
      <w:r>
        <w:rPr>
          <w:rFonts w:ascii="Garamond" w:hAnsi="Garamond"/>
        </w:rPr>
        <w:t>after which</w:t>
      </w:r>
      <w:r>
        <w:rPr>
          <w:rFonts w:ascii="Garamond" w:hAnsi="Garamond"/>
        </w:rPr>
        <w:t xml:space="preserve"> in 1958</w:t>
      </w:r>
      <w:r>
        <w:rPr>
          <w:rFonts w:ascii="Garamond" w:hAnsi="Garamond"/>
        </w:rPr>
        <w:t xml:space="preserve"> </w:t>
      </w:r>
      <w:r>
        <w:rPr>
          <w:rFonts w:ascii="Garamond" w:hAnsi="Garamond"/>
        </w:rPr>
        <w:t xml:space="preserve">a large-scale remodeling </w:t>
      </w:r>
      <w:r>
        <w:rPr>
          <w:rFonts w:ascii="Garamond" w:hAnsi="Garamond"/>
        </w:rPr>
        <w:t>created</w:t>
      </w:r>
      <w:r>
        <w:rPr>
          <w:rFonts w:ascii="Garamond" w:hAnsi="Garamond"/>
        </w:rPr>
        <w:t xml:space="preserve"> what was then the largest greenhouse in Asia. It featured a large dome 17 meters high </w:t>
      </w:r>
      <w:r>
        <w:rPr>
          <w:rFonts w:ascii="Garamond" w:hAnsi="Garamond"/>
        </w:rPr>
        <w:t>to house</w:t>
      </w:r>
      <w:r>
        <w:rPr>
          <w:rFonts w:ascii="Garamond" w:hAnsi="Garamond"/>
        </w:rPr>
        <w:t xml:space="preserve"> palm trees.</w:t>
      </w:r>
    </w:p>
    <w:p>
      <w:pPr>
        <w:jc w:val="left"/>
      </w:pPr>
    </w:p>
    <w:p>
      <w:pPr>
        <w:jc w:val="left"/>
      </w:pPr>
      <w:r>
        <w:rPr>
          <w:rFonts w:ascii="Garamond" w:hAnsi="Garamond"/>
        </w:rPr>
        <w:t xml:space="preserve">This </w:t>
      </w:r>
      <w:r>
        <w:rPr>
          <w:rFonts w:ascii="Garamond" w:hAnsi="Garamond"/>
        </w:rPr>
        <w:t xml:space="preserve">new </w:t>
      </w:r>
      <w:r>
        <w:rPr>
          <w:rFonts w:ascii="Garamond" w:hAnsi="Garamond"/>
        </w:rPr>
        <w:t xml:space="preserve">greenhouse </w:t>
      </w:r>
      <w:r>
        <w:rPr>
          <w:rFonts w:ascii="Garamond" w:hAnsi="Garamond"/>
        </w:rPr>
        <w:t>provided much more space for display and cultivation, bringing the greenhouses in line with other major botanical gardens around the world</w:t>
      </w:r>
      <w:r>
        <w:rPr>
          <w:rFonts w:ascii="Garamond" w:hAnsi="Garamond"/>
        </w:rPr>
        <w:t xml:space="preserve">. </w:t>
      </w:r>
      <w:r>
        <w:rPr>
          <w:rFonts w:ascii="Garamond" w:hAnsi="Garamond"/>
        </w:rPr>
        <w:t>The popularity of the greenhouses with the public increased, and the facilities set the standard for corporate and municipal greenhouse construction.</w:t>
      </w:r>
    </w:p>
    <w:p>
      <w:pPr>
        <w:jc w:val="left"/>
      </w:pPr>
    </w:p>
    <w:p>
      <w:pPr>
        <w:jc w:val="left"/>
      </w:pPr>
      <w:r>
        <w:rPr>
          <w:rFonts w:ascii="Garamond" w:hAnsi="Garamond"/>
        </w:rPr>
        <w:t xml:space="preserve">In 1965 </w:t>
      </w:r>
      <w:r>
        <w:rPr>
          <w:rFonts w:ascii="Garamond" w:hAnsi="Garamond"/>
        </w:rPr>
        <w:t>the subtropical specimen greenhouse</w:t>
      </w:r>
      <w:r>
        <w:rPr>
          <w:rFonts w:ascii="Garamond" w:hAnsi="Garamond"/>
        </w:rPr>
        <w:t xml:space="preserve"> was completed, and in 1971 </w:t>
      </w:r>
      <w:r>
        <w:rPr>
          <w:rFonts w:ascii="Garamond" w:hAnsi="Garamond"/>
        </w:rPr>
        <w:t>Shinjuku Gyoen</w:t>
      </w:r>
      <w:r>
        <w:rPr>
          <w:rFonts w:ascii="Garamond" w:hAnsi="Garamond"/>
        </w:rPr>
        <w:t xml:space="preserve"> was transferred to the jurisdiction of the Environment Agency (now the Ministry of the Environment). In 1975 </w:t>
      </w:r>
      <w:r>
        <w:rPr>
          <w:rFonts w:ascii="Garamond" w:hAnsi="Garamond"/>
        </w:rPr>
        <w:t>a</w:t>
      </w:r>
      <w:r>
        <w:rPr>
          <w:rFonts w:ascii="Garamond" w:hAnsi="Garamond"/>
        </w:rPr>
        <w:t xml:space="preserve"> new </w:t>
      </w:r>
      <w:r>
        <w:rPr>
          <w:rFonts w:ascii="Garamond" w:hAnsi="Garamond"/>
        </w:rPr>
        <w:t>greenhouse for cultivation was completed.</w:t>
      </w:r>
      <w:r>
        <w:rPr>
          <w:rFonts w:ascii="Garamond" w:hAnsi="Garamond"/>
        </w:rPr>
        <w:t xml:space="preserve"> Orchids and other </w:t>
      </w:r>
      <w:r>
        <w:rPr>
          <w:rFonts w:ascii="Garamond" w:hAnsi="Garamond"/>
        </w:rPr>
        <w:t>rare</w:t>
      </w:r>
      <w:r>
        <w:rPr>
          <w:rFonts w:ascii="Garamond" w:hAnsi="Garamond"/>
        </w:rPr>
        <w:t xml:space="preserve"> plants </w:t>
      </w:r>
      <w:r>
        <w:rPr>
          <w:rFonts w:ascii="Garamond" w:hAnsi="Garamond"/>
        </w:rPr>
        <w:t>were</w:t>
      </w:r>
      <w:r>
        <w:rPr>
          <w:rFonts w:ascii="Garamond" w:hAnsi="Garamond"/>
        </w:rPr>
        <w:t xml:space="preserve"> grown here, and many varieties of greenhouse orchids were </w:t>
      </w:r>
      <w:r>
        <w:rPr>
          <w:rFonts w:ascii="Garamond" w:hAnsi="Garamond"/>
        </w:rPr>
        <w:t>exhibited</w:t>
      </w:r>
      <w:r>
        <w:rPr>
          <w:rFonts w:ascii="Garamond" w:hAnsi="Garamond"/>
        </w:rPr>
        <w:t xml:space="preserve">, often to wide acclaim. </w:t>
      </w:r>
      <w:r>
        <w:rPr>
          <w:rFonts w:ascii="Garamond" w:hAnsi="Garamond"/>
        </w:rPr>
        <w:t>I</w:t>
      </w:r>
      <w:r>
        <w:rPr>
          <w:rFonts w:ascii="Garamond" w:hAnsi="Garamond"/>
        </w:rPr>
        <w:t>n 2012</w:t>
      </w:r>
      <w:r>
        <w:rPr>
          <w:rFonts w:ascii="Garamond" w:hAnsi="Garamond"/>
        </w:rPr>
        <w:t>,</w:t>
      </w:r>
      <w:r>
        <w:rPr>
          <w:rFonts w:ascii="Garamond" w:hAnsi="Garamond"/>
        </w:rPr>
        <w:t xml:space="preserve"> </w:t>
      </w:r>
      <w:r>
        <w:rPr>
          <w:rFonts w:ascii="Garamond" w:hAnsi="Garamond"/>
        </w:rPr>
        <w:t xml:space="preserve">the greenhouses used for display were replaced with </w:t>
      </w:r>
      <w:r>
        <w:rPr>
          <w:rFonts w:ascii="Garamond" w:hAnsi="Garamond"/>
        </w:rPr>
        <w:t xml:space="preserve">a new greenhouse, </w:t>
      </w:r>
      <w:r>
        <w:rPr>
          <w:rFonts w:ascii="Garamond" w:hAnsi="Garamond"/>
        </w:rPr>
        <w:t xml:space="preserve">which provides </w:t>
      </w:r>
      <w:r>
        <w:rPr>
          <w:rFonts w:ascii="Garamond" w:hAnsi="Garamond"/>
        </w:rPr>
        <w:t>space for growing and displaying both tropical and subtropical plants</w:t>
      </w:r>
      <w:r>
        <w:rPr>
          <w:rFonts w:ascii="Garamond" w:hAnsi="Garamond"/>
        </w:rPr>
        <w:t xml:space="preserve"> and </w:t>
      </w:r>
      <w:r>
        <w:rPr>
          <w:rFonts w:ascii="Garamond" w:hAnsi="Garamond"/>
        </w:rPr>
        <w:t xml:space="preserve">an environment </w:t>
      </w:r>
      <w:r>
        <w:rPr>
          <w:rFonts w:ascii="Garamond" w:hAnsi="Garamond"/>
        </w:rPr>
        <w:t>suitable for</w:t>
      </w:r>
      <w:r>
        <w:rPr>
          <w:rFonts w:ascii="Garamond" w:hAnsi="Garamond"/>
        </w:rPr>
        <w:t xml:space="preserve"> the display and preservation of plants in danger of extinction.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