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This covered parking spot is used for vehicle purification rituals. When a car or other vehicle is brought here, a shrine priest will perform a ritual to ward off bad luck, and pray for safe driving free of accidents. People normally do this when they buy a new car.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